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D5" w:rsidRPr="004F4D59" w:rsidRDefault="00CD23D5" w:rsidP="00CD23D5">
      <w:pPr>
        <w:jc w:val="center"/>
        <w:rPr>
          <w:b/>
          <w:lang w:val="en-US"/>
        </w:rPr>
      </w:pPr>
      <w:r w:rsidRPr="004F4D59">
        <w:rPr>
          <w:b/>
          <w:lang w:val="en-US"/>
        </w:rPr>
        <w:t>METHODOLOGICAL</w:t>
      </w:r>
      <w:r>
        <w:rPr>
          <w:b/>
          <w:lang w:val="en-US"/>
        </w:rPr>
        <w:t xml:space="preserve"> </w:t>
      </w:r>
      <w:r w:rsidRPr="004F4D59">
        <w:rPr>
          <w:b/>
          <w:lang w:val="en-US"/>
        </w:rPr>
        <w:t>GUIDELINES</w:t>
      </w:r>
      <w:r>
        <w:rPr>
          <w:b/>
          <w:lang w:val="en-US"/>
        </w:rPr>
        <w:t xml:space="preserve"> </w:t>
      </w:r>
      <w:r w:rsidRPr="004F4D59">
        <w:rPr>
          <w:b/>
          <w:lang w:val="en-US"/>
        </w:rPr>
        <w:t>FOR</w:t>
      </w:r>
      <w:r>
        <w:rPr>
          <w:b/>
          <w:lang w:val="en-US"/>
        </w:rPr>
        <w:t xml:space="preserve"> </w:t>
      </w:r>
      <w:r w:rsidRPr="004F4D59">
        <w:rPr>
          <w:b/>
          <w:lang w:val="en-US"/>
        </w:rPr>
        <w:t>STUDENTS</w:t>
      </w:r>
    </w:p>
    <w:p w:rsidR="00CD23D5" w:rsidRPr="004F4D59" w:rsidRDefault="00CD23D5" w:rsidP="00CD23D5">
      <w:pPr>
        <w:rPr>
          <w:lang w:val="en-US"/>
        </w:rPr>
      </w:pPr>
    </w:p>
    <w:p w:rsidR="00CD23D5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>
        <w:rPr>
          <w:color w:val="000000"/>
          <w:spacing w:val="-10"/>
          <w:w w:val="101"/>
          <w:lang w:val="en-US"/>
        </w:rPr>
        <w:t xml:space="preserve">1. </w:t>
      </w:r>
      <w:r w:rsidRPr="001D25BA">
        <w:rPr>
          <w:color w:val="000000"/>
          <w:spacing w:val="-10"/>
          <w:w w:val="101"/>
          <w:lang w:val="en-US"/>
        </w:rPr>
        <w:t>Theme of the class, its goals and tasks</w:t>
      </w:r>
    </w:p>
    <w:p w:rsidR="00CD23D5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</w:p>
    <w:tbl>
      <w:tblPr>
        <w:tblpPr w:leftFromText="180" w:rightFromText="180" w:vertAnchor="text" w:tblpY="1"/>
        <w:tblOverlap w:val="never"/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4860"/>
        <w:gridCol w:w="2047"/>
      </w:tblGrid>
      <w:tr w:rsidR="00CD23D5" w:rsidRPr="00807B36" w:rsidTr="00901E8A">
        <w:trPr>
          <w:trHeight w:val="4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807B36" w:rsidRDefault="00CD23D5" w:rsidP="00901E8A">
            <w:pPr>
              <w:jc w:val="center"/>
              <w:rPr>
                <w:lang w:val="en-US"/>
              </w:rPr>
            </w:pPr>
            <w:r w:rsidRPr="00807B36">
              <w:rPr>
                <w:lang w:val="en-US"/>
              </w:rPr>
              <w:t xml:space="preserve">No.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807B36" w:rsidRDefault="00CD23D5" w:rsidP="00901E8A">
            <w:pPr>
              <w:jc w:val="center"/>
              <w:rPr>
                <w:lang w:val="en-US"/>
              </w:rPr>
            </w:pPr>
            <w:r w:rsidRPr="00807B36">
              <w:rPr>
                <w:lang w:val="en-US"/>
              </w:rPr>
              <w:t>Topic of the lecture</w:t>
            </w:r>
          </w:p>
          <w:p w:rsidR="00CD23D5" w:rsidRPr="00807B36" w:rsidRDefault="00CD23D5" w:rsidP="00901E8A">
            <w:pPr>
              <w:ind w:right="215"/>
              <w:rPr>
                <w:lang w:val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807B36" w:rsidRDefault="00CD23D5" w:rsidP="00901E8A">
            <w:pPr>
              <w:ind w:right="215"/>
              <w:jc w:val="center"/>
              <w:rPr>
                <w:lang w:val="en-US"/>
              </w:rPr>
            </w:pPr>
            <w:r w:rsidRPr="00807B36">
              <w:rPr>
                <w:lang w:val="en-US"/>
              </w:rPr>
              <w:t>Number of hours</w:t>
            </w:r>
          </w:p>
        </w:tc>
      </w:tr>
      <w:tr w:rsidR="00CD23D5" w:rsidRPr="00C21031" w:rsidTr="00901E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Default="00CD23D5" w:rsidP="00901E8A">
            <w:pPr>
              <w:numPr>
                <w:ilvl w:val="0"/>
                <w:numId w:val="2"/>
              </w:numPr>
              <w:jc w:val="both"/>
            </w:pPr>
            <w:r>
              <w:t xml:space="preserve">Practical </w:t>
            </w:r>
            <w:r>
              <w:rPr>
                <w:lang w:val="en-US"/>
              </w:rPr>
              <w:t>classes</w:t>
            </w:r>
          </w:p>
          <w:p w:rsidR="00CD23D5" w:rsidRPr="00C21031" w:rsidRDefault="00CD23D5" w:rsidP="00901E8A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(Lesson 19 </w:t>
            </w:r>
            <w:r w:rsidRPr="00893176">
              <w:rPr>
                <w:lang w:val="en-US"/>
              </w:rPr>
              <w:t>a</w:t>
            </w:r>
            <w:r w:rsidRPr="00893176">
              <w:rPr>
                <w:lang w:val="en-US"/>
              </w:rPr>
              <w:t>c</w:t>
            </w:r>
            <w:r w:rsidRPr="00893176">
              <w:rPr>
                <w:lang w:val="en-US"/>
              </w:rPr>
              <w:t>cording to the textbook of Yu.G. Ovsienko)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C21031" w:rsidRDefault="00CD23D5" w:rsidP="00901E8A">
            <w:pPr>
              <w:rPr>
                <w:lang w:val="en-US"/>
              </w:rPr>
            </w:pPr>
            <w:r w:rsidRPr="00C21031">
              <w:rPr>
                <w:lang w:val="en-US"/>
              </w:rPr>
              <w:t>Repetition of the basic information about the language and the basic rules of reading, o</w:t>
            </w:r>
            <w:r w:rsidRPr="00C21031">
              <w:rPr>
                <w:lang w:val="en-US"/>
              </w:rPr>
              <w:t>b</w:t>
            </w:r>
            <w:r w:rsidRPr="00C21031">
              <w:rPr>
                <w:lang w:val="en-US"/>
              </w:rPr>
              <w:t>tained in the course "Foreign language".</w:t>
            </w:r>
          </w:p>
          <w:p w:rsidR="00CD23D5" w:rsidRPr="004F4D59" w:rsidRDefault="00CD23D5" w:rsidP="00901E8A">
            <w:pPr>
              <w:rPr>
                <w:lang w:val="en-US"/>
              </w:rPr>
            </w:pPr>
            <w:r w:rsidRPr="00C21031">
              <w:rPr>
                <w:lang w:val="en-US"/>
              </w:rPr>
              <w:t>Repetition and expansion of topics: "Story about yourself", "My family", "Home", "Shop", "C</w:t>
            </w:r>
            <w:r>
              <w:rPr>
                <w:lang w:val="en-US"/>
              </w:rPr>
              <w:t>afeteria</w:t>
            </w:r>
            <w:r w:rsidRPr="00C21031">
              <w:rPr>
                <w:lang w:val="en-US"/>
              </w:rPr>
              <w:t>", "Dining room", "Library", "At the doctor's"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C21031" w:rsidRDefault="00CD23D5" w:rsidP="00901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D23D5" w:rsidRPr="00C21031" w:rsidTr="00901E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Default="00CD23D5" w:rsidP="00901E8A">
            <w:pPr>
              <w:numPr>
                <w:ilvl w:val="0"/>
                <w:numId w:val="2"/>
              </w:numPr>
              <w:jc w:val="both"/>
            </w:pPr>
            <w:r>
              <w:t xml:space="preserve">Practical </w:t>
            </w:r>
            <w:r>
              <w:rPr>
                <w:lang w:val="en-US"/>
              </w:rPr>
              <w:t>classes</w:t>
            </w:r>
          </w:p>
          <w:p w:rsidR="00CD23D5" w:rsidRPr="00C21031" w:rsidRDefault="00CD23D5" w:rsidP="00901E8A">
            <w:pPr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(Lesson 5-7, 17 </w:t>
            </w:r>
            <w:r w:rsidRPr="00893176">
              <w:rPr>
                <w:lang w:val="en-US"/>
              </w:rPr>
              <w:t>a</w:t>
            </w:r>
            <w:r w:rsidRPr="00893176">
              <w:rPr>
                <w:lang w:val="en-US"/>
              </w:rPr>
              <w:t>c</w:t>
            </w:r>
            <w:r w:rsidRPr="00893176">
              <w:rPr>
                <w:lang w:val="en-US"/>
              </w:rPr>
              <w:t>cording to the textbook of Yu.G. Ovsienko)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Default="00CD23D5" w:rsidP="00901E8A">
            <w:pPr>
              <w:rPr>
                <w:sz w:val="28"/>
                <w:szCs w:val="28"/>
                <w:u w:val="single"/>
                <w:lang w:val="en-US" w:eastAsia="en-US"/>
              </w:rPr>
            </w:pPr>
            <w:r w:rsidRPr="00BA1037">
              <w:rPr>
                <w:sz w:val="28"/>
                <w:szCs w:val="28"/>
                <w:u w:val="single"/>
                <w:lang w:val="en-US" w:eastAsia="en-US"/>
              </w:rPr>
              <w:t>Prepositional case of nouns.</w:t>
            </w:r>
          </w:p>
          <w:p w:rsidR="00CD23D5" w:rsidRPr="00C21031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 w:eastAsia="en-US"/>
              </w:rPr>
              <w:t>Meanings</w:t>
            </w:r>
            <w:r w:rsidRPr="00C21031">
              <w:rPr>
                <w:b/>
                <w:i/>
                <w:sz w:val="28"/>
                <w:szCs w:val="28"/>
                <w:lang w:val="en-US" w:eastAsia="en-US"/>
              </w:rPr>
              <w:t>:</w:t>
            </w:r>
          </w:p>
          <w:p w:rsidR="00CD23D5" w:rsidRDefault="00CD23D5" w:rsidP="00901E8A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- в, на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val="en-US" w:eastAsia="en-US"/>
              </w:rPr>
              <w:t>place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i/>
                <w:sz w:val="28"/>
                <w:szCs w:val="28"/>
                <w:lang w:eastAsia="en-US"/>
              </w:rPr>
              <w:t xml:space="preserve">Отец работает </w:t>
            </w:r>
            <w:r>
              <w:rPr>
                <w:b/>
                <w:i/>
                <w:sz w:val="28"/>
                <w:szCs w:val="28"/>
                <w:lang w:eastAsia="en-US"/>
              </w:rPr>
              <w:t>в ба</w:t>
            </w:r>
            <w:r>
              <w:rPr>
                <w:b/>
                <w:i/>
                <w:sz w:val="28"/>
                <w:szCs w:val="28"/>
                <w:lang w:eastAsia="en-US"/>
              </w:rPr>
              <w:t>н</w:t>
            </w:r>
            <w:r>
              <w:rPr>
                <w:b/>
                <w:i/>
                <w:sz w:val="28"/>
                <w:szCs w:val="28"/>
                <w:lang w:eastAsia="en-US"/>
              </w:rPr>
              <w:t>ке.</w:t>
            </w:r>
            <w:r>
              <w:rPr>
                <w:sz w:val="28"/>
                <w:szCs w:val="28"/>
                <w:lang w:eastAsia="en-US"/>
              </w:rPr>
              <w:t>);</w:t>
            </w:r>
            <w:proofErr w:type="gramEnd"/>
          </w:p>
          <w:p w:rsidR="00CD23D5" w:rsidRDefault="00CD23D5" w:rsidP="00901E8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 в, на</w:t>
            </w:r>
            <w:r>
              <w:rPr>
                <w:sz w:val="28"/>
                <w:szCs w:val="28"/>
                <w:lang w:eastAsia="en-US"/>
              </w:rPr>
              <w:t xml:space="preserve"> –  </w:t>
            </w:r>
            <w:r>
              <w:rPr>
                <w:sz w:val="28"/>
                <w:szCs w:val="28"/>
                <w:lang w:val="en-US" w:eastAsia="en-US"/>
              </w:rPr>
              <w:t>location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i/>
                <w:sz w:val="28"/>
                <w:szCs w:val="28"/>
                <w:lang w:eastAsia="en-US"/>
              </w:rPr>
              <w:t xml:space="preserve">Книги </w:t>
            </w:r>
            <w:r>
              <w:rPr>
                <w:b/>
                <w:i/>
                <w:sz w:val="28"/>
                <w:szCs w:val="28"/>
                <w:lang w:eastAsia="en-US"/>
              </w:rPr>
              <w:t>на столе.</w:t>
            </w:r>
            <w:r>
              <w:rPr>
                <w:b/>
                <w:sz w:val="28"/>
                <w:szCs w:val="28"/>
                <w:lang w:eastAsia="en-US"/>
              </w:rPr>
              <w:t>)</w:t>
            </w:r>
          </w:p>
          <w:p w:rsidR="00CD23D5" w:rsidRPr="00BA1037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 w:rsidRPr="00BA1037">
              <w:rPr>
                <w:b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b/>
                <w:sz w:val="28"/>
                <w:szCs w:val="28"/>
                <w:lang w:eastAsia="en-US"/>
              </w:rPr>
              <w:t>о</w:t>
            </w:r>
            <w:r w:rsidRPr="00BA1037">
              <w:rPr>
                <w:sz w:val="28"/>
                <w:szCs w:val="28"/>
                <w:lang w:val="en-US" w:eastAsia="en-US"/>
              </w:rPr>
              <w:t xml:space="preserve"> – object of speech, thought 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Я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читал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о</w:t>
            </w:r>
            <w:r w:rsidRPr="00BA1037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Москве</w:t>
            </w:r>
            <w:r w:rsidRPr="00BA1037">
              <w:rPr>
                <w:b/>
                <w:i/>
                <w:sz w:val="28"/>
                <w:szCs w:val="28"/>
                <w:lang w:val="en-US" w:eastAsia="en-US"/>
              </w:rPr>
              <w:t>.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>);</w:t>
            </w:r>
          </w:p>
          <w:p w:rsidR="00CD23D5" w:rsidRDefault="00CD23D5" w:rsidP="00901E8A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sz w:val="28"/>
                <w:szCs w:val="28"/>
                <w:lang w:eastAsia="en-US"/>
              </w:rPr>
              <w:t xml:space="preserve">на – </w:t>
            </w:r>
            <w:r w:rsidRPr="00BA1037">
              <w:rPr>
                <w:sz w:val="28"/>
                <w:szCs w:val="28"/>
                <w:lang w:eastAsia="en-US"/>
              </w:rPr>
              <w:t xml:space="preserve">means of transportation </w:t>
            </w:r>
            <w:r>
              <w:rPr>
                <w:i/>
                <w:sz w:val="28"/>
                <w:szCs w:val="28"/>
                <w:lang w:eastAsia="en-US"/>
              </w:rPr>
              <w:t>(Мы е</w:t>
            </w:r>
            <w:r>
              <w:rPr>
                <w:i/>
                <w:sz w:val="28"/>
                <w:szCs w:val="28"/>
                <w:lang w:eastAsia="en-US"/>
              </w:rPr>
              <w:t>з</w:t>
            </w:r>
            <w:r>
              <w:rPr>
                <w:i/>
                <w:sz w:val="28"/>
                <w:szCs w:val="28"/>
                <w:lang w:eastAsia="en-US"/>
              </w:rPr>
              <w:t xml:space="preserve">дим в университет </w:t>
            </w:r>
            <w:r>
              <w:rPr>
                <w:b/>
                <w:i/>
                <w:sz w:val="28"/>
                <w:szCs w:val="28"/>
                <w:lang w:eastAsia="en-US"/>
              </w:rPr>
              <w:t>на автобусе.);</w:t>
            </w:r>
          </w:p>
          <w:p w:rsidR="00CD23D5" w:rsidRPr="00BA1037" w:rsidRDefault="00CD23D5" w:rsidP="00901E8A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 на</w:t>
            </w:r>
            <w:r>
              <w:rPr>
                <w:sz w:val="28"/>
                <w:szCs w:val="28"/>
                <w:lang w:eastAsia="en-US"/>
              </w:rPr>
              <w:t xml:space="preserve">  - </w:t>
            </w:r>
            <w:r w:rsidRPr="00BA1037">
              <w:rPr>
                <w:sz w:val="28"/>
                <w:szCs w:val="28"/>
                <w:lang w:eastAsia="en-US"/>
              </w:rPr>
              <w:t xml:space="preserve">object of influence </w:t>
            </w: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 xml:space="preserve">Студент работает </w:t>
            </w:r>
            <w:r>
              <w:rPr>
                <w:b/>
                <w:i/>
                <w:sz w:val="28"/>
                <w:szCs w:val="28"/>
                <w:lang w:eastAsia="en-US"/>
              </w:rPr>
              <w:t>на комп</w:t>
            </w:r>
            <w:r>
              <w:rPr>
                <w:b/>
                <w:i/>
                <w:sz w:val="28"/>
                <w:szCs w:val="28"/>
                <w:lang w:eastAsia="en-US"/>
              </w:rPr>
              <w:t>ь</w:t>
            </w:r>
            <w:r>
              <w:rPr>
                <w:b/>
                <w:i/>
                <w:sz w:val="28"/>
                <w:szCs w:val="28"/>
                <w:lang w:eastAsia="en-US"/>
              </w:rPr>
              <w:t>ютере.);</w:t>
            </w:r>
          </w:p>
          <w:p w:rsidR="00CD23D5" w:rsidRPr="00CD23D5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 w:rsidRPr="00CD23D5">
              <w:rPr>
                <w:b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b/>
                <w:sz w:val="28"/>
                <w:szCs w:val="28"/>
                <w:lang w:eastAsia="en-US"/>
              </w:rPr>
              <w:t>в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– </w:t>
            </w:r>
            <w:r>
              <w:rPr>
                <w:sz w:val="28"/>
                <w:szCs w:val="28"/>
                <w:lang w:val="en-US" w:eastAsia="en-US"/>
              </w:rPr>
              <w:t>time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of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action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connected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by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words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месяц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год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неделя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 (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Я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приехал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в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се</w:t>
            </w:r>
            <w:r>
              <w:rPr>
                <w:b/>
                <w:i/>
                <w:sz w:val="28"/>
                <w:szCs w:val="28"/>
                <w:lang w:eastAsia="en-US"/>
              </w:rPr>
              <w:t>н</w:t>
            </w:r>
            <w:r>
              <w:rPr>
                <w:b/>
                <w:i/>
                <w:sz w:val="28"/>
                <w:szCs w:val="28"/>
                <w:lang w:eastAsia="en-US"/>
              </w:rPr>
              <w:t>тябре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>.)</w:t>
            </w:r>
          </w:p>
          <w:p w:rsidR="00CD23D5" w:rsidRPr="00CD23D5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 w:eastAsia="en-US"/>
              </w:rPr>
              <w:t>Functions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>:</w:t>
            </w:r>
          </w:p>
          <w:p w:rsidR="00CD23D5" w:rsidRDefault="00CD23D5" w:rsidP="00901E8A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val="en-US" w:eastAsia="en-US"/>
              </w:rPr>
              <w:t>object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(Виктор рассказал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о семье.);</w:t>
            </w:r>
          </w:p>
          <w:p w:rsidR="00CD23D5" w:rsidRPr="00BA1037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 w:rsidRPr="00BA1037">
              <w:rPr>
                <w:lang w:val="en-US"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en-US" w:eastAsia="en-US"/>
              </w:rPr>
              <w:t>circumstance</w:t>
            </w:r>
            <w:proofErr w:type="gramEnd"/>
            <w:r>
              <w:rPr>
                <w:sz w:val="28"/>
                <w:szCs w:val="28"/>
                <w:lang w:val="en-US" w:eastAsia="en-US"/>
              </w:rPr>
              <w:t xml:space="preserve"> of place</w:t>
            </w:r>
            <w:r w:rsidRPr="00BA1037">
              <w:rPr>
                <w:sz w:val="28"/>
                <w:szCs w:val="28"/>
                <w:lang w:val="en-US" w:eastAsia="en-US"/>
              </w:rPr>
              <w:t xml:space="preserve"> (</w:t>
            </w:r>
            <w:r>
              <w:rPr>
                <w:i/>
                <w:sz w:val="28"/>
                <w:szCs w:val="28"/>
                <w:lang w:eastAsia="en-US"/>
              </w:rPr>
              <w:t>Я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живу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в</w:t>
            </w:r>
            <w:r w:rsidRPr="00BA1037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М</w:t>
            </w:r>
            <w:r>
              <w:rPr>
                <w:b/>
                <w:i/>
                <w:sz w:val="28"/>
                <w:szCs w:val="28"/>
                <w:lang w:eastAsia="en-US"/>
              </w:rPr>
              <w:t>о</w:t>
            </w:r>
            <w:r>
              <w:rPr>
                <w:b/>
                <w:i/>
                <w:sz w:val="28"/>
                <w:szCs w:val="28"/>
                <w:lang w:eastAsia="en-US"/>
              </w:rPr>
              <w:t>скве</w:t>
            </w:r>
            <w:r w:rsidRPr="00BA1037">
              <w:rPr>
                <w:b/>
                <w:i/>
                <w:sz w:val="28"/>
                <w:szCs w:val="28"/>
                <w:lang w:val="en-US" w:eastAsia="en-US"/>
              </w:rPr>
              <w:t>.</w:t>
            </w:r>
            <w:r w:rsidRPr="00BA1037">
              <w:rPr>
                <w:sz w:val="28"/>
                <w:szCs w:val="28"/>
                <w:lang w:val="en-US" w:eastAsia="en-US"/>
              </w:rPr>
              <w:t>);</w:t>
            </w:r>
          </w:p>
          <w:p w:rsidR="00CD23D5" w:rsidRPr="00CD23D5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 w:rsidRPr="00CD23D5">
              <w:rPr>
                <w:sz w:val="28"/>
                <w:szCs w:val="28"/>
                <w:lang w:val="en-US" w:eastAsia="en-US"/>
              </w:rPr>
              <w:t xml:space="preserve">- </w:t>
            </w:r>
            <w:proofErr w:type="gramStart"/>
            <w:r w:rsidRPr="00CD23D5">
              <w:rPr>
                <w:sz w:val="28"/>
                <w:szCs w:val="28"/>
                <w:lang w:val="en-US" w:eastAsia="en-US"/>
              </w:rPr>
              <w:t>circumstance</w:t>
            </w:r>
            <w:proofErr w:type="gramEnd"/>
            <w:r w:rsidRPr="00CD23D5">
              <w:rPr>
                <w:sz w:val="28"/>
                <w:szCs w:val="28"/>
                <w:lang w:val="en-US" w:eastAsia="en-US"/>
              </w:rPr>
              <w:t xml:space="preserve"> of time (</w:t>
            </w:r>
            <w:r>
              <w:rPr>
                <w:i/>
                <w:sz w:val="28"/>
                <w:szCs w:val="28"/>
                <w:lang w:eastAsia="en-US"/>
              </w:rPr>
              <w:t>Я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приехал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в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сентябре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>.).</w:t>
            </w:r>
          </w:p>
          <w:p w:rsidR="00CD23D5" w:rsidRPr="00CD23D5" w:rsidRDefault="00CD23D5" w:rsidP="00901E8A">
            <w:pPr>
              <w:rPr>
                <w:lang w:val="en-US"/>
              </w:rPr>
            </w:pPr>
          </w:p>
          <w:p w:rsidR="00CD23D5" w:rsidRPr="00C21031" w:rsidRDefault="00CD23D5" w:rsidP="00901E8A">
            <w:pPr>
              <w:rPr>
                <w:lang w:val="en-US"/>
              </w:rPr>
            </w:pPr>
            <w:r w:rsidRPr="00C21031">
              <w:rPr>
                <w:lang w:val="en-US"/>
              </w:rPr>
              <w:t>Formation and use of adjectives, possessive pronouns and ordinal numbers in the prepos</w:t>
            </w:r>
            <w:r w:rsidRPr="00C21031">
              <w:rPr>
                <w:lang w:val="en-US"/>
              </w:rPr>
              <w:t>i</w:t>
            </w:r>
            <w:r w:rsidRPr="00C21031">
              <w:rPr>
                <w:lang w:val="en-US"/>
              </w:rPr>
              <w:t>tional case.</w:t>
            </w:r>
          </w:p>
          <w:p w:rsidR="00CD23D5" w:rsidRPr="00C21031" w:rsidRDefault="00CD23D5" w:rsidP="00901E8A">
            <w:pPr>
              <w:rPr>
                <w:lang w:val="en-US"/>
              </w:rPr>
            </w:pPr>
            <w:r w:rsidRPr="00C21031">
              <w:rPr>
                <w:lang w:val="en-US"/>
              </w:rPr>
              <w:t xml:space="preserve">Perfect and imperfect verbs. Construction </w:t>
            </w:r>
            <w:r>
              <w:t>мо</w:t>
            </w:r>
            <w:r>
              <w:t>ж</w:t>
            </w:r>
            <w:r>
              <w:t>но</w:t>
            </w:r>
            <w:r w:rsidRPr="00C21031">
              <w:rPr>
                <w:lang w:val="en-US"/>
              </w:rPr>
              <w:t xml:space="preserve"> + infinitive.</w:t>
            </w:r>
          </w:p>
          <w:p w:rsidR="00CD23D5" w:rsidRPr="00C21031" w:rsidRDefault="00CD23D5" w:rsidP="00901E8A">
            <w:pPr>
              <w:rPr>
                <w:lang w:val="en-US"/>
              </w:rPr>
            </w:pPr>
            <w:r w:rsidRPr="00C21031">
              <w:rPr>
                <w:lang w:val="en-US"/>
              </w:rPr>
              <w:t>Test.</w:t>
            </w:r>
          </w:p>
          <w:p w:rsidR="00CD23D5" w:rsidRPr="00C21031" w:rsidRDefault="00CD23D5" w:rsidP="00901E8A">
            <w:pPr>
              <w:rPr>
                <w:lang w:val="en-US"/>
              </w:rPr>
            </w:pPr>
          </w:p>
          <w:p w:rsidR="00CD23D5" w:rsidRPr="00C21031" w:rsidRDefault="00CD23D5" w:rsidP="00901E8A">
            <w:pPr>
              <w:rPr>
                <w:lang w:val="fr-FR"/>
              </w:rPr>
            </w:pPr>
            <w:r w:rsidRPr="00C21031">
              <w:rPr>
                <w:lang w:val="fr-FR"/>
              </w:rPr>
              <w:t>https://youtu.be/Pf6MSjnFTO4 -propositional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C21031" w:rsidRDefault="00CD23D5" w:rsidP="00901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D23D5" w:rsidRPr="00C21031" w:rsidTr="00901E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Default="00CD23D5" w:rsidP="00901E8A">
            <w:pPr>
              <w:numPr>
                <w:ilvl w:val="0"/>
                <w:numId w:val="2"/>
              </w:numPr>
              <w:jc w:val="both"/>
            </w:pPr>
            <w:r>
              <w:t xml:space="preserve">Practical </w:t>
            </w:r>
            <w:r>
              <w:rPr>
                <w:lang w:val="en-US"/>
              </w:rPr>
              <w:t>classes</w:t>
            </w:r>
          </w:p>
          <w:p w:rsidR="00CD23D5" w:rsidRPr="00C21031" w:rsidRDefault="00CD23D5" w:rsidP="00901E8A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(Lesson 16 </w:t>
            </w:r>
            <w:r w:rsidRPr="00893176">
              <w:rPr>
                <w:lang w:val="en-US"/>
              </w:rPr>
              <w:t>a</w:t>
            </w:r>
            <w:r w:rsidRPr="00893176">
              <w:rPr>
                <w:lang w:val="en-US"/>
              </w:rPr>
              <w:t>c</w:t>
            </w:r>
            <w:r w:rsidRPr="00893176">
              <w:rPr>
                <w:lang w:val="en-US"/>
              </w:rPr>
              <w:t>cording to the textbook of Yu.G. Ovsienko)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C21031" w:rsidRDefault="00CD23D5" w:rsidP="00901E8A">
            <w:pPr>
              <w:rPr>
                <w:lang w:val="en-US"/>
              </w:rPr>
            </w:pPr>
            <w:r w:rsidRPr="00C21031">
              <w:rPr>
                <w:lang w:val="en-US"/>
              </w:rPr>
              <w:t>Speech practice.</w:t>
            </w:r>
          </w:p>
          <w:p w:rsidR="00CD23D5" w:rsidRPr="00C21031" w:rsidRDefault="00CD23D5" w:rsidP="00901E8A">
            <w:pPr>
              <w:rPr>
                <w:lang w:val="en-US"/>
              </w:rPr>
            </w:pPr>
            <w:r w:rsidRPr="00C21031">
              <w:rPr>
                <w:lang w:val="en-US"/>
              </w:rPr>
              <w:t>Topic "My day" ("My working day", "My day off") (manual by O. Alekseeva "Workbook on Russian as a foreign language")</w:t>
            </w:r>
          </w:p>
          <w:p w:rsidR="00CD23D5" w:rsidRPr="00C21031" w:rsidRDefault="00CD23D5" w:rsidP="00901E8A">
            <w:pPr>
              <w:rPr>
                <w:lang w:val="en-US"/>
              </w:rPr>
            </w:pPr>
            <w:r w:rsidRPr="00C21031">
              <w:rPr>
                <w:lang w:val="en-US"/>
              </w:rPr>
              <w:t>Texts "His day", "Mu day" (textbook, p. 111)</w:t>
            </w:r>
          </w:p>
          <w:p w:rsidR="00CD23D5" w:rsidRPr="00C21031" w:rsidRDefault="00CD23D5" w:rsidP="00901E8A">
            <w:pPr>
              <w:rPr>
                <w:lang w:val="en-US"/>
              </w:rPr>
            </w:pPr>
            <w:r w:rsidRPr="00C21031">
              <w:rPr>
                <w:lang w:val="en-US"/>
              </w:rPr>
              <w:t>Text "Oleg got sick", dialogue "In the clinic" (textbook, pp. 177-178)</w:t>
            </w:r>
          </w:p>
          <w:p w:rsidR="00CD23D5" w:rsidRPr="00C21031" w:rsidRDefault="00CD23D5" w:rsidP="00901E8A">
            <w:pPr>
              <w:rPr>
                <w:lang w:val="en-US"/>
              </w:rPr>
            </w:pPr>
            <w:r w:rsidRPr="00C21031">
              <w:rPr>
                <w:lang w:val="en-US"/>
              </w:rPr>
              <w:lastRenderedPageBreak/>
              <w:t>Text "Jeswin got sick", dialogue "At the regi</w:t>
            </w:r>
            <w:r w:rsidRPr="00C21031">
              <w:rPr>
                <w:lang w:val="en-US"/>
              </w:rPr>
              <w:t>s</w:t>
            </w:r>
            <w:r w:rsidRPr="00C21031">
              <w:rPr>
                <w:lang w:val="en-US"/>
              </w:rPr>
              <w:t>try" (manual by L.V. Orlova "Workbook. Fu</w:t>
            </w:r>
            <w:r w:rsidRPr="00C21031">
              <w:rPr>
                <w:lang w:val="en-US"/>
              </w:rPr>
              <w:t>n</w:t>
            </w:r>
            <w:r w:rsidRPr="00C21031">
              <w:rPr>
                <w:lang w:val="en-US"/>
              </w:rPr>
              <w:t>damentals of medical vocabulary").</w:t>
            </w:r>
          </w:p>
          <w:p w:rsidR="00CD23D5" w:rsidRPr="004F4D59" w:rsidRDefault="00CD23D5" w:rsidP="00901E8A">
            <w:pPr>
              <w:rPr>
                <w:lang w:val="en-US"/>
              </w:rPr>
            </w:pPr>
            <w:r w:rsidRPr="00C21031">
              <w:rPr>
                <w:lang w:val="en-US"/>
              </w:rPr>
              <w:t xml:space="preserve">   https://www.youtube.com/watch?v=AQ6CmnTkdVA - The ABC of Health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C21031" w:rsidRDefault="00CD23D5" w:rsidP="00901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</w:tr>
      <w:tr w:rsidR="00CD23D5" w:rsidRPr="005D0987" w:rsidTr="00901E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Default="00CD23D5" w:rsidP="00901E8A">
            <w:pPr>
              <w:numPr>
                <w:ilvl w:val="0"/>
                <w:numId w:val="2"/>
              </w:numPr>
              <w:jc w:val="both"/>
            </w:pPr>
            <w:r>
              <w:lastRenderedPageBreak/>
              <w:t xml:space="preserve">Practical </w:t>
            </w:r>
            <w:r>
              <w:rPr>
                <w:lang w:val="en-US"/>
              </w:rPr>
              <w:t>classes</w:t>
            </w:r>
          </w:p>
          <w:p w:rsidR="00CD23D5" w:rsidRPr="005D0987" w:rsidRDefault="00CD23D5" w:rsidP="00901E8A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(Lesson 7-9, 17 </w:t>
            </w:r>
            <w:r w:rsidRPr="00893176">
              <w:rPr>
                <w:lang w:val="en-US"/>
              </w:rPr>
              <w:t>according to the textbook of Yu.G. Ovsienko)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BA1037" w:rsidRDefault="00CD23D5" w:rsidP="00901E8A">
            <w:pPr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Accusative case of nouns</w:t>
            </w:r>
          </w:p>
          <w:p w:rsidR="00CD23D5" w:rsidRPr="00C21031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 w:eastAsia="en-US"/>
              </w:rPr>
              <w:t>Meanings</w:t>
            </w:r>
            <w:r w:rsidRPr="00C21031">
              <w:rPr>
                <w:b/>
                <w:i/>
                <w:sz w:val="28"/>
                <w:szCs w:val="28"/>
                <w:lang w:val="en-US" w:eastAsia="en-US"/>
              </w:rPr>
              <w:t>:</w:t>
            </w:r>
          </w:p>
          <w:p w:rsidR="00CD23D5" w:rsidRPr="00BA1037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BA1037">
              <w:rPr>
                <w:sz w:val="28"/>
                <w:szCs w:val="28"/>
                <w:lang w:val="en-US" w:eastAsia="en-US"/>
              </w:rPr>
              <w:t xml:space="preserve">) </w:t>
            </w:r>
            <w:r>
              <w:rPr>
                <w:i/>
                <w:sz w:val="28"/>
                <w:szCs w:val="28"/>
                <w:lang w:val="en-US" w:eastAsia="en-US"/>
              </w:rPr>
              <w:t>without preposition</w:t>
            </w:r>
            <w:r w:rsidRPr="00BA1037">
              <w:rPr>
                <w:sz w:val="28"/>
                <w:szCs w:val="28"/>
                <w:lang w:val="en-US" w:eastAsia="en-US"/>
              </w:rPr>
              <w:t>:</w:t>
            </w:r>
          </w:p>
          <w:p w:rsidR="00CD23D5" w:rsidRPr="00C21031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 w:rsidRPr="00BA1037">
              <w:rPr>
                <w:sz w:val="28"/>
                <w:szCs w:val="28"/>
                <w:lang w:val="en-US" w:eastAsia="en-US"/>
              </w:rPr>
              <w:t xml:space="preserve">- </w:t>
            </w:r>
            <w:proofErr w:type="gramStart"/>
            <w:r w:rsidRPr="00BA1037">
              <w:rPr>
                <w:sz w:val="28"/>
                <w:szCs w:val="28"/>
                <w:lang w:val="en-US" w:eastAsia="en-US"/>
              </w:rPr>
              <w:t>a</w:t>
            </w:r>
            <w:proofErr w:type="gramEnd"/>
            <w:r w:rsidRPr="00BA1037">
              <w:rPr>
                <w:sz w:val="28"/>
                <w:szCs w:val="28"/>
                <w:lang w:val="en-US" w:eastAsia="en-US"/>
              </w:rPr>
              <w:t xml:space="preserve"> person who has a direct object of action (</w:t>
            </w:r>
            <w:r>
              <w:rPr>
                <w:i/>
                <w:sz w:val="28"/>
                <w:szCs w:val="28"/>
                <w:lang w:eastAsia="en-US"/>
              </w:rPr>
              <w:t>Я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знаю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декана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 xml:space="preserve">.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Он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читает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жу</w:t>
            </w:r>
            <w:r>
              <w:rPr>
                <w:b/>
                <w:i/>
                <w:sz w:val="28"/>
                <w:szCs w:val="28"/>
                <w:lang w:eastAsia="en-US"/>
              </w:rPr>
              <w:t>р</w:t>
            </w:r>
            <w:r>
              <w:rPr>
                <w:b/>
                <w:i/>
                <w:sz w:val="28"/>
                <w:szCs w:val="28"/>
                <w:lang w:eastAsia="en-US"/>
              </w:rPr>
              <w:t>нал</w:t>
            </w:r>
            <w:r w:rsidRPr="00C21031">
              <w:rPr>
                <w:b/>
                <w:i/>
                <w:sz w:val="28"/>
                <w:szCs w:val="28"/>
                <w:lang w:val="en-US" w:eastAsia="en-US"/>
              </w:rPr>
              <w:t>.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>);</w:t>
            </w:r>
            <w:proofErr w:type="gramEnd"/>
          </w:p>
          <w:p w:rsidR="00CD23D5" w:rsidRPr="00BA1037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 w:rsidRPr="00BA1037">
              <w:rPr>
                <w:i/>
                <w:sz w:val="28"/>
                <w:szCs w:val="28"/>
                <w:lang w:val="en-US" w:eastAsia="en-US"/>
              </w:rPr>
              <w:t xml:space="preserve">- </w:t>
            </w:r>
            <w:proofErr w:type="gramStart"/>
            <w:r w:rsidRPr="00BA1037">
              <w:rPr>
                <w:sz w:val="28"/>
                <w:szCs w:val="28"/>
                <w:lang w:val="en-US" w:eastAsia="en-US"/>
              </w:rPr>
              <w:t>designation</w:t>
            </w:r>
            <w:proofErr w:type="gramEnd"/>
            <w:r w:rsidRPr="00BA1037">
              <w:rPr>
                <w:sz w:val="28"/>
                <w:szCs w:val="28"/>
                <w:lang w:val="en-US" w:eastAsia="en-US"/>
              </w:rPr>
              <w:t xml:space="preserve"> of a person with the verb </w:t>
            </w:r>
            <w:r>
              <w:rPr>
                <w:sz w:val="28"/>
                <w:szCs w:val="28"/>
                <w:lang w:eastAsia="en-US"/>
              </w:rPr>
              <w:t>звать</w:t>
            </w:r>
            <w:r w:rsidRPr="00BA1037">
              <w:rPr>
                <w:sz w:val="28"/>
                <w:szCs w:val="28"/>
                <w:lang w:val="en-US" w:eastAsia="en-US"/>
              </w:rPr>
              <w:t xml:space="preserve"> 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>(</w:t>
            </w:r>
            <w:r>
              <w:rPr>
                <w:b/>
                <w:i/>
                <w:sz w:val="28"/>
                <w:szCs w:val="28"/>
                <w:lang w:eastAsia="en-US"/>
              </w:rPr>
              <w:t>Мою</w:t>
            </w:r>
            <w:r w:rsidRPr="00BA1037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подругу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з</w:t>
            </w:r>
            <w:r>
              <w:rPr>
                <w:i/>
                <w:sz w:val="28"/>
                <w:szCs w:val="28"/>
                <w:lang w:eastAsia="en-US"/>
              </w:rPr>
              <w:t>о</w:t>
            </w:r>
            <w:r>
              <w:rPr>
                <w:i/>
                <w:sz w:val="28"/>
                <w:szCs w:val="28"/>
                <w:lang w:eastAsia="en-US"/>
              </w:rPr>
              <w:t>вут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Ира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>.);</w:t>
            </w:r>
          </w:p>
          <w:p w:rsidR="00CD23D5" w:rsidRDefault="00CD23D5" w:rsidP="00901E8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val="en-US" w:eastAsia="en-US"/>
              </w:rPr>
              <w:t>time</w:t>
            </w:r>
            <w:r w:rsidRPr="00BA103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of</w:t>
            </w:r>
            <w:r w:rsidRPr="00BA103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action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CD23D5" w:rsidRDefault="00CD23D5" w:rsidP="00901E8A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а)  </w:t>
            </w:r>
            <w:r>
              <w:rPr>
                <w:sz w:val="28"/>
                <w:szCs w:val="28"/>
                <w:lang w:val="en-US" w:eastAsia="en-US"/>
              </w:rPr>
              <w:t>duration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(Я изучаю русский язык </w:t>
            </w:r>
            <w:r>
              <w:rPr>
                <w:b/>
                <w:i/>
                <w:sz w:val="28"/>
                <w:szCs w:val="28"/>
                <w:lang w:eastAsia="en-US"/>
              </w:rPr>
              <w:t>м</w:t>
            </w:r>
            <w:r>
              <w:rPr>
                <w:b/>
                <w:i/>
                <w:sz w:val="28"/>
                <w:szCs w:val="28"/>
                <w:lang w:eastAsia="en-US"/>
              </w:rPr>
              <w:t>е</w:t>
            </w:r>
            <w:r>
              <w:rPr>
                <w:b/>
                <w:i/>
                <w:sz w:val="28"/>
                <w:szCs w:val="28"/>
                <w:lang w:eastAsia="en-US"/>
              </w:rPr>
              <w:t>сяц);</w:t>
            </w:r>
          </w:p>
          <w:p w:rsidR="00CD23D5" w:rsidRDefault="00CD23D5" w:rsidP="00901E8A">
            <w:pPr>
              <w:ind w:left="1051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б)  </w:t>
            </w:r>
            <w:r>
              <w:rPr>
                <w:sz w:val="28"/>
                <w:szCs w:val="28"/>
                <w:lang w:val="en-US" w:eastAsia="en-US"/>
              </w:rPr>
              <w:t>repeatability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i/>
                <w:sz w:val="28"/>
                <w:szCs w:val="28"/>
                <w:lang w:eastAsia="en-US"/>
              </w:rPr>
              <w:t xml:space="preserve">Он ходит на стадион </w:t>
            </w:r>
            <w:r>
              <w:rPr>
                <w:b/>
                <w:i/>
                <w:sz w:val="28"/>
                <w:szCs w:val="28"/>
                <w:lang w:eastAsia="en-US"/>
              </w:rPr>
              <w:t>каждую неделю.)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 xml:space="preserve"> ;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        </w:t>
            </w:r>
          </w:p>
          <w:p w:rsidR="00CD23D5" w:rsidRPr="00BA1037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 w:rsidRPr="00BA1037">
              <w:rPr>
                <w:sz w:val="28"/>
                <w:szCs w:val="28"/>
                <w:lang w:val="en-US" w:eastAsia="en-US"/>
              </w:rPr>
              <w:t xml:space="preserve">-  </w:t>
            </w:r>
            <w:proofErr w:type="gramStart"/>
            <w:r w:rsidRPr="00BA1037">
              <w:rPr>
                <w:sz w:val="28"/>
                <w:szCs w:val="28"/>
                <w:lang w:val="en-US" w:eastAsia="en-US"/>
              </w:rPr>
              <w:t>designation</w:t>
            </w:r>
            <w:proofErr w:type="gramEnd"/>
            <w:r w:rsidRPr="00BA1037">
              <w:rPr>
                <w:sz w:val="28"/>
                <w:szCs w:val="28"/>
                <w:lang w:val="en-US" w:eastAsia="en-US"/>
              </w:rPr>
              <w:t xml:space="preserve"> of the price after the verb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стоить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>: (</w:t>
            </w:r>
            <w:r>
              <w:rPr>
                <w:i/>
                <w:sz w:val="28"/>
                <w:szCs w:val="28"/>
                <w:lang w:eastAsia="en-US"/>
              </w:rPr>
              <w:t>Книга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стоит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одну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тысячу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рублей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>.);</w:t>
            </w:r>
          </w:p>
          <w:p w:rsidR="00CD23D5" w:rsidRDefault="00CD23D5" w:rsidP="00901E8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б) </w:t>
            </w:r>
            <w:r>
              <w:rPr>
                <w:sz w:val="28"/>
                <w:szCs w:val="28"/>
                <w:lang w:val="en-US" w:eastAsia="en-US"/>
              </w:rPr>
              <w:t>with</w:t>
            </w:r>
            <w:r w:rsidRPr="00C2103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prepositions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CD23D5" w:rsidRDefault="00CD23D5" w:rsidP="00901E8A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в, на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val="en-US" w:eastAsia="en-US"/>
              </w:rPr>
              <w:t>direction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Набил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идёт </w:t>
            </w:r>
            <w:r>
              <w:rPr>
                <w:b/>
                <w:i/>
                <w:sz w:val="28"/>
                <w:szCs w:val="28"/>
                <w:lang w:eastAsia="en-US"/>
              </w:rPr>
              <w:t>в маг</w:t>
            </w:r>
            <w:r>
              <w:rPr>
                <w:b/>
                <w:i/>
                <w:sz w:val="28"/>
                <w:szCs w:val="28"/>
                <w:lang w:eastAsia="en-US"/>
              </w:rPr>
              <w:t>а</w:t>
            </w:r>
            <w:r>
              <w:rPr>
                <w:b/>
                <w:i/>
                <w:sz w:val="28"/>
                <w:szCs w:val="28"/>
                <w:lang w:eastAsia="en-US"/>
              </w:rPr>
              <w:t>зин.</w:t>
            </w:r>
            <w:r>
              <w:rPr>
                <w:i/>
                <w:sz w:val="28"/>
                <w:szCs w:val="28"/>
                <w:lang w:eastAsia="en-US"/>
              </w:rPr>
              <w:t xml:space="preserve"> 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 xml:space="preserve">Я еду 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в университет </w:t>
            </w:r>
            <w:r>
              <w:rPr>
                <w:sz w:val="28"/>
                <w:szCs w:val="28"/>
                <w:lang w:eastAsia="en-US"/>
              </w:rPr>
              <w:t>на автоб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се</w:t>
            </w:r>
            <w:r>
              <w:rPr>
                <w:b/>
                <w:i/>
                <w:sz w:val="28"/>
                <w:szCs w:val="28"/>
                <w:lang w:eastAsia="en-US"/>
              </w:rPr>
              <w:t>.</w:t>
            </w:r>
            <w:r>
              <w:rPr>
                <w:i/>
                <w:sz w:val="28"/>
                <w:szCs w:val="28"/>
                <w:lang w:eastAsia="en-US"/>
              </w:rPr>
              <w:t xml:space="preserve">); </w:t>
            </w:r>
            <w:proofErr w:type="gramEnd"/>
          </w:p>
          <w:p w:rsidR="00CD23D5" w:rsidRPr="00BA1037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 w:rsidRPr="00C21031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в</w:t>
            </w:r>
            <w:r w:rsidRPr="00BA1037">
              <w:rPr>
                <w:sz w:val="28"/>
                <w:szCs w:val="28"/>
                <w:lang w:val="en-US" w:eastAsia="en-US"/>
              </w:rPr>
              <w:t xml:space="preserve"> – </w:t>
            </w:r>
            <w:r>
              <w:rPr>
                <w:sz w:val="28"/>
                <w:szCs w:val="28"/>
                <w:lang w:val="en-US" w:eastAsia="en-US"/>
              </w:rPr>
              <w:t>time – day of the week, hour</w:t>
            </w:r>
            <w:r w:rsidRPr="00BA1037">
              <w:rPr>
                <w:sz w:val="28"/>
                <w:szCs w:val="28"/>
                <w:lang w:val="en-US" w:eastAsia="en-US"/>
              </w:rPr>
              <w:t xml:space="preserve"> 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Ле</w:t>
            </w:r>
            <w:r>
              <w:rPr>
                <w:i/>
                <w:sz w:val="28"/>
                <w:szCs w:val="28"/>
                <w:lang w:eastAsia="en-US"/>
              </w:rPr>
              <w:t>к</w:t>
            </w:r>
            <w:r>
              <w:rPr>
                <w:i/>
                <w:sz w:val="28"/>
                <w:szCs w:val="28"/>
                <w:lang w:eastAsia="en-US"/>
              </w:rPr>
              <w:t>ция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в</w:t>
            </w:r>
            <w:r w:rsidRPr="00BA1037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среду</w:t>
            </w:r>
            <w:r w:rsidRPr="00BA1037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в</w:t>
            </w:r>
            <w:r w:rsidRPr="00BA1037">
              <w:rPr>
                <w:b/>
                <w:i/>
                <w:sz w:val="28"/>
                <w:szCs w:val="28"/>
                <w:lang w:val="en-US" w:eastAsia="en-US"/>
              </w:rPr>
              <w:t xml:space="preserve"> 10 </w:t>
            </w:r>
            <w:r>
              <w:rPr>
                <w:b/>
                <w:i/>
                <w:sz w:val="28"/>
                <w:szCs w:val="28"/>
                <w:lang w:eastAsia="en-US"/>
              </w:rPr>
              <w:t>часов</w:t>
            </w:r>
            <w:r w:rsidRPr="00BA1037">
              <w:rPr>
                <w:b/>
                <w:i/>
                <w:sz w:val="28"/>
                <w:szCs w:val="28"/>
                <w:lang w:val="en-US" w:eastAsia="en-US"/>
              </w:rPr>
              <w:t xml:space="preserve">.) </w:t>
            </w:r>
          </w:p>
          <w:p w:rsidR="00CD23D5" w:rsidRDefault="00CD23D5" w:rsidP="00901E8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через – </w:t>
            </w:r>
            <w:r>
              <w:rPr>
                <w:sz w:val="28"/>
                <w:szCs w:val="28"/>
                <w:lang w:val="en-US" w:eastAsia="en-US"/>
              </w:rPr>
              <w:t>intersection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en-US"/>
              </w:rPr>
              <w:t>через мост, через улицу</w:t>
            </w:r>
            <w:r>
              <w:rPr>
                <w:sz w:val="28"/>
                <w:szCs w:val="28"/>
                <w:lang w:eastAsia="en-US"/>
              </w:rPr>
              <w:t>);</w:t>
            </w:r>
          </w:p>
          <w:p w:rsidR="00CD23D5" w:rsidRDefault="00CD23D5" w:rsidP="00901E8A">
            <w:pPr>
              <w:tabs>
                <w:tab w:val="left" w:pos="1228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через – </w:t>
            </w:r>
            <w:r>
              <w:rPr>
                <w:sz w:val="28"/>
                <w:szCs w:val="28"/>
                <w:lang w:val="en-US" w:eastAsia="en-US"/>
              </w:rPr>
              <w:t>time</w:t>
            </w:r>
            <w:r w:rsidRPr="00BA103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period</w:t>
            </w:r>
            <w:r w:rsidRPr="00BA103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Студенты при</w:t>
            </w:r>
            <w:r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>дут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через неделю</w:t>
            </w:r>
            <w:r>
              <w:rPr>
                <w:b/>
                <w:sz w:val="28"/>
                <w:szCs w:val="28"/>
                <w:lang w:eastAsia="en-US"/>
              </w:rPr>
              <w:t>).</w:t>
            </w:r>
          </w:p>
          <w:p w:rsidR="00CD23D5" w:rsidRPr="00CD23D5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 w:eastAsia="en-US"/>
              </w:rPr>
              <w:t>Functions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>:</w:t>
            </w:r>
          </w:p>
          <w:p w:rsidR="00CD23D5" w:rsidRPr="00CD23D5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 w:rsidRPr="00CD23D5">
              <w:rPr>
                <w:sz w:val="28"/>
                <w:szCs w:val="28"/>
                <w:lang w:val="en-US"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en-US" w:eastAsia="en-US"/>
              </w:rPr>
              <w:t>logical</w:t>
            </w:r>
            <w:proofErr w:type="gramEnd"/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subject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( </w:t>
            </w:r>
            <w:r>
              <w:rPr>
                <w:b/>
                <w:i/>
                <w:sz w:val="28"/>
                <w:szCs w:val="28"/>
                <w:lang w:eastAsia="en-US"/>
              </w:rPr>
              <w:t>Моего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брата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зовут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Иван</w:t>
            </w:r>
            <w:r w:rsidRPr="00CD23D5">
              <w:rPr>
                <w:sz w:val="28"/>
                <w:szCs w:val="28"/>
                <w:lang w:val="en-US" w:eastAsia="en-US"/>
              </w:rPr>
              <w:t>.);</w:t>
            </w:r>
          </w:p>
          <w:p w:rsidR="00CD23D5" w:rsidRPr="00CD23D5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 w:rsidRPr="00CD23D5">
              <w:rPr>
                <w:sz w:val="28"/>
                <w:szCs w:val="28"/>
                <w:lang w:val="en-US" w:eastAsia="en-US"/>
              </w:rPr>
              <w:t xml:space="preserve">- </w:t>
            </w:r>
            <w:proofErr w:type="gramStart"/>
            <w:r w:rsidRPr="00BA1037">
              <w:rPr>
                <w:sz w:val="28"/>
                <w:szCs w:val="28"/>
                <w:lang w:val="en-US" w:eastAsia="en-US"/>
              </w:rPr>
              <w:t>direct</w:t>
            </w:r>
            <w:proofErr w:type="gramEnd"/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 w:rsidRPr="00BA1037">
              <w:rPr>
                <w:sz w:val="28"/>
                <w:szCs w:val="28"/>
                <w:lang w:val="en-US" w:eastAsia="en-US"/>
              </w:rPr>
              <w:t>object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 w:rsidRPr="00BA1037">
              <w:rPr>
                <w:sz w:val="28"/>
                <w:szCs w:val="28"/>
                <w:lang w:val="en-US" w:eastAsia="en-US"/>
              </w:rPr>
              <w:t>with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 w:rsidRPr="00BA1037">
              <w:rPr>
                <w:sz w:val="28"/>
                <w:szCs w:val="28"/>
                <w:lang w:val="en-US" w:eastAsia="en-US"/>
              </w:rPr>
              <w:t>transitive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 w:rsidRPr="00BA1037">
              <w:rPr>
                <w:sz w:val="28"/>
                <w:szCs w:val="28"/>
                <w:lang w:val="en-US" w:eastAsia="en-US"/>
              </w:rPr>
              <w:t>verbs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Мой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друг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любит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b/>
                <w:i/>
                <w:sz w:val="28"/>
                <w:szCs w:val="28"/>
                <w:lang w:eastAsia="en-US"/>
              </w:rPr>
              <w:t>муз</w:t>
            </w:r>
            <w:r>
              <w:rPr>
                <w:b/>
                <w:i/>
                <w:sz w:val="28"/>
                <w:szCs w:val="28"/>
                <w:lang w:eastAsia="en-US"/>
              </w:rPr>
              <w:t>ы</w:t>
            </w:r>
            <w:r>
              <w:rPr>
                <w:b/>
                <w:i/>
                <w:sz w:val="28"/>
                <w:szCs w:val="28"/>
                <w:lang w:eastAsia="en-US"/>
              </w:rPr>
              <w:t>ку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>.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>);</w:t>
            </w:r>
          </w:p>
          <w:p w:rsidR="00CD23D5" w:rsidRPr="00CD23D5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 w:rsidRPr="00CD23D5">
              <w:rPr>
                <w:sz w:val="28"/>
                <w:szCs w:val="28"/>
                <w:lang w:val="en-US" w:eastAsia="en-US"/>
              </w:rPr>
              <w:t xml:space="preserve">-  </w:t>
            </w:r>
            <w:proofErr w:type="gramStart"/>
            <w:r>
              <w:rPr>
                <w:sz w:val="28"/>
                <w:szCs w:val="28"/>
                <w:lang w:val="en-US" w:eastAsia="en-US"/>
              </w:rPr>
              <w:t>circumstance</w:t>
            </w:r>
            <w:proofErr w:type="gramEnd"/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of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place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(</w:t>
            </w:r>
            <w:r>
              <w:rPr>
                <w:i/>
                <w:sz w:val="28"/>
                <w:szCs w:val="28"/>
                <w:lang w:eastAsia="en-US"/>
              </w:rPr>
              <w:t>Студенты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i/>
                <w:sz w:val="28"/>
                <w:szCs w:val="28"/>
                <w:lang w:eastAsia="en-US"/>
              </w:rPr>
              <w:t>идут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в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общеж</w:t>
            </w:r>
            <w:r>
              <w:rPr>
                <w:b/>
                <w:i/>
                <w:sz w:val="28"/>
                <w:szCs w:val="28"/>
                <w:lang w:eastAsia="en-US"/>
              </w:rPr>
              <w:t>и</w:t>
            </w:r>
            <w:r>
              <w:rPr>
                <w:b/>
                <w:i/>
                <w:sz w:val="28"/>
                <w:szCs w:val="28"/>
                <w:lang w:eastAsia="en-US"/>
              </w:rPr>
              <w:t>тие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>.);</w:t>
            </w:r>
          </w:p>
          <w:p w:rsidR="00CD23D5" w:rsidRDefault="00CD23D5" w:rsidP="00901E8A">
            <w:pPr>
              <w:rPr>
                <w:i/>
                <w:sz w:val="28"/>
                <w:szCs w:val="28"/>
                <w:lang w:eastAsia="en-US"/>
              </w:rPr>
            </w:pPr>
            <w:r w:rsidRPr="00CD23D5">
              <w:rPr>
                <w:sz w:val="28"/>
                <w:szCs w:val="28"/>
                <w:lang w:val="en-US"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en-US" w:eastAsia="en-US"/>
              </w:rPr>
              <w:t>circumstance</w:t>
            </w:r>
            <w:proofErr w:type="gramEnd"/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of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time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Мы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не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учимся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в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воскресенье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. 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 xml:space="preserve">Я живу в России </w:t>
            </w:r>
            <w:r>
              <w:rPr>
                <w:b/>
                <w:i/>
                <w:sz w:val="28"/>
                <w:szCs w:val="28"/>
                <w:lang w:eastAsia="en-US"/>
              </w:rPr>
              <w:t>м</w:t>
            </w:r>
            <w:r>
              <w:rPr>
                <w:b/>
                <w:i/>
                <w:sz w:val="28"/>
                <w:szCs w:val="28"/>
                <w:lang w:eastAsia="en-US"/>
              </w:rPr>
              <w:t>е</w:t>
            </w:r>
            <w:r>
              <w:rPr>
                <w:b/>
                <w:i/>
                <w:sz w:val="28"/>
                <w:szCs w:val="28"/>
                <w:lang w:eastAsia="en-US"/>
              </w:rPr>
              <w:t>сяц</w:t>
            </w:r>
            <w:r>
              <w:rPr>
                <w:i/>
                <w:sz w:val="28"/>
                <w:szCs w:val="28"/>
                <w:lang w:eastAsia="en-US"/>
              </w:rPr>
              <w:t>.).</w:t>
            </w:r>
            <w:proofErr w:type="gramEnd"/>
          </w:p>
          <w:p w:rsidR="00CD23D5" w:rsidRPr="00C21031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C21031">
              <w:rPr>
                <w:sz w:val="28"/>
                <w:szCs w:val="28"/>
                <w:lang w:val="en-US" w:eastAsia="en-US"/>
              </w:rPr>
              <w:t xml:space="preserve">Accusative inanimate nouns. Transitive verbs </w:t>
            </w:r>
            <w:r>
              <w:rPr>
                <w:i/>
                <w:sz w:val="28"/>
                <w:szCs w:val="28"/>
                <w:lang w:eastAsia="en-US"/>
              </w:rPr>
              <w:t>читать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учить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слушать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смо</w:t>
            </w:r>
            <w:r>
              <w:rPr>
                <w:i/>
                <w:sz w:val="28"/>
                <w:szCs w:val="28"/>
                <w:lang w:eastAsia="en-US"/>
              </w:rPr>
              <w:t>т</w:t>
            </w:r>
            <w:r>
              <w:rPr>
                <w:i/>
                <w:sz w:val="28"/>
                <w:szCs w:val="28"/>
                <w:lang w:eastAsia="en-US"/>
              </w:rPr>
              <w:t>реть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хотеть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делать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писать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и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др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>.,</w:t>
            </w:r>
            <w:proofErr w:type="gramEnd"/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C21031">
              <w:rPr>
                <w:sz w:val="28"/>
                <w:szCs w:val="28"/>
                <w:lang w:val="en-US" w:eastAsia="en-US"/>
              </w:rPr>
              <w:t xml:space="preserve">which are used with accusative </w:t>
            </w:r>
            <w:r w:rsidRPr="00C21031">
              <w:rPr>
                <w:sz w:val="28"/>
                <w:szCs w:val="28"/>
                <w:lang w:val="en-US" w:eastAsia="en-US"/>
              </w:rPr>
              <w:lastRenderedPageBreak/>
              <w:t>nouns without a preposition.</w:t>
            </w:r>
          </w:p>
          <w:p w:rsidR="00CD23D5" w:rsidRPr="00C21031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 w:rsidRPr="00C21031">
              <w:rPr>
                <w:sz w:val="28"/>
                <w:szCs w:val="28"/>
                <w:lang w:val="en-US" w:eastAsia="en-US"/>
              </w:rPr>
              <w:t xml:space="preserve">  Accusative animate nouns. Transitive verbs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встретить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 ,</w:t>
            </w:r>
            <w:r>
              <w:rPr>
                <w:i/>
                <w:sz w:val="28"/>
                <w:szCs w:val="28"/>
                <w:lang w:eastAsia="en-US"/>
              </w:rPr>
              <w:t>видеть</w:t>
            </w:r>
            <w:proofErr w:type="gramEnd"/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пригласить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ждать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и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др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., </w:t>
            </w:r>
            <w:r w:rsidRPr="00C21031">
              <w:rPr>
                <w:sz w:val="28"/>
                <w:szCs w:val="28"/>
                <w:lang w:val="en-US" w:eastAsia="en-US"/>
              </w:rPr>
              <w:t xml:space="preserve">which are used with accusative nouns without a preposition.: </w:t>
            </w:r>
            <w:r>
              <w:rPr>
                <w:i/>
                <w:sz w:val="28"/>
                <w:szCs w:val="28"/>
                <w:lang w:eastAsia="en-US"/>
              </w:rPr>
              <w:t>встретить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преподав</w:t>
            </w:r>
            <w:r>
              <w:rPr>
                <w:b/>
                <w:i/>
                <w:sz w:val="28"/>
                <w:szCs w:val="28"/>
                <w:lang w:eastAsia="en-US"/>
              </w:rPr>
              <w:t>а</w:t>
            </w:r>
            <w:r>
              <w:rPr>
                <w:b/>
                <w:i/>
                <w:sz w:val="28"/>
                <w:szCs w:val="28"/>
                <w:lang w:eastAsia="en-US"/>
              </w:rPr>
              <w:t>теля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видеть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друга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ждать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врача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пригласить</w:t>
            </w:r>
            <w:r w:rsidRPr="00C21031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го</w:t>
            </w:r>
            <w:r>
              <w:rPr>
                <w:b/>
                <w:i/>
                <w:sz w:val="28"/>
                <w:szCs w:val="28"/>
                <w:lang w:eastAsia="en-US"/>
              </w:rPr>
              <w:t>с</w:t>
            </w:r>
            <w:r>
              <w:rPr>
                <w:b/>
                <w:i/>
                <w:sz w:val="28"/>
                <w:szCs w:val="28"/>
                <w:lang w:eastAsia="en-US"/>
              </w:rPr>
              <w:t>тя</w:t>
            </w:r>
            <w:r w:rsidRPr="00C21031">
              <w:rPr>
                <w:b/>
                <w:i/>
                <w:sz w:val="28"/>
                <w:szCs w:val="28"/>
                <w:lang w:val="en-US" w:eastAsia="en-US"/>
              </w:rPr>
              <w:t xml:space="preserve"> Formation and use of adjectives, possessive pronouns and ordinal numbers in the accusative case.</w:t>
            </w:r>
          </w:p>
          <w:p w:rsidR="00CD23D5" w:rsidRDefault="00CD23D5" w:rsidP="00901E8A">
            <w:pPr>
              <w:rPr>
                <w:lang w:val="en-US"/>
              </w:rPr>
            </w:pPr>
          </w:p>
          <w:p w:rsidR="00CD23D5" w:rsidRPr="00C21031" w:rsidRDefault="00CD23D5" w:rsidP="00901E8A">
            <w:pPr>
              <w:rPr>
                <w:lang w:val="en-US"/>
              </w:rPr>
            </w:pPr>
            <w:r w:rsidRPr="00C21031">
              <w:rPr>
                <w:lang w:val="en-US"/>
              </w:rPr>
              <w:t xml:space="preserve">Adjective. Concordance of an adjective with a noun. Nominative case of adjective and noun in singular. </w:t>
            </w:r>
            <w:proofErr w:type="gramStart"/>
            <w:r w:rsidRPr="00C21031">
              <w:rPr>
                <w:lang w:val="en-US"/>
              </w:rPr>
              <w:t>and</w:t>
            </w:r>
            <w:proofErr w:type="gramEnd"/>
            <w:r w:rsidRPr="00C21031">
              <w:rPr>
                <w:lang w:val="en-US"/>
              </w:rPr>
              <w:t xml:space="preserve"> many others. </w:t>
            </w:r>
            <w:proofErr w:type="gramStart"/>
            <w:r w:rsidRPr="00C21031">
              <w:rPr>
                <w:lang w:val="en-US"/>
              </w:rPr>
              <w:t>number</w:t>
            </w:r>
            <w:proofErr w:type="gramEnd"/>
            <w:r w:rsidRPr="00C21031">
              <w:rPr>
                <w:lang w:val="en-US"/>
              </w:rPr>
              <w:t>. Ordinals. Adverbs formed from an adjective. Complex sentences like “I don’t know what their house is”. Uncertainly personal suggestions. Verbs walk and ride. The verb to hang.</w:t>
            </w:r>
          </w:p>
          <w:p w:rsidR="00CD23D5" w:rsidRPr="00C21031" w:rsidRDefault="00CD23D5" w:rsidP="00901E8A">
            <w:pPr>
              <w:rPr>
                <w:lang w:val="en-US"/>
              </w:rPr>
            </w:pPr>
            <w:r w:rsidRPr="00C21031">
              <w:rPr>
                <w:lang w:val="en-US"/>
              </w:rPr>
              <w:t>Test.</w:t>
            </w:r>
          </w:p>
          <w:p w:rsidR="00CD23D5" w:rsidRPr="00C21031" w:rsidRDefault="00CD23D5" w:rsidP="00901E8A">
            <w:pPr>
              <w:rPr>
                <w:lang w:val="en-US"/>
              </w:rPr>
            </w:pPr>
          </w:p>
          <w:p w:rsidR="00CD23D5" w:rsidRPr="004F4D59" w:rsidRDefault="00CD23D5" w:rsidP="00901E8A">
            <w:pPr>
              <w:rPr>
                <w:lang w:val="en-US"/>
              </w:rPr>
            </w:pPr>
            <w:r w:rsidRPr="00C21031">
              <w:rPr>
                <w:lang w:val="en-US"/>
              </w:rPr>
              <w:t>https://youtu.be/xPCSeC_jeQI - accusative case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5D0987" w:rsidRDefault="00CD23D5" w:rsidP="00901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</w:tr>
      <w:tr w:rsidR="00CD23D5" w:rsidRPr="005D0987" w:rsidTr="00901E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Default="00CD23D5" w:rsidP="00901E8A">
            <w:pPr>
              <w:numPr>
                <w:ilvl w:val="0"/>
                <w:numId w:val="2"/>
              </w:numPr>
              <w:jc w:val="both"/>
            </w:pPr>
            <w:r>
              <w:lastRenderedPageBreak/>
              <w:t xml:space="preserve">Practical </w:t>
            </w:r>
            <w:r>
              <w:rPr>
                <w:lang w:val="en-US"/>
              </w:rPr>
              <w:t>classes</w:t>
            </w:r>
          </w:p>
          <w:p w:rsidR="00CD23D5" w:rsidRPr="005D0987" w:rsidRDefault="00CD23D5" w:rsidP="00901E8A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(Lesson 13, 14 </w:t>
            </w:r>
            <w:r w:rsidRPr="00893176">
              <w:rPr>
                <w:lang w:val="en-US"/>
              </w:rPr>
              <w:t>a</w:t>
            </w:r>
            <w:r w:rsidRPr="00893176">
              <w:rPr>
                <w:lang w:val="en-US"/>
              </w:rPr>
              <w:t>c</w:t>
            </w:r>
            <w:r w:rsidRPr="00893176">
              <w:rPr>
                <w:lang w:val="en-US"/>
              </w:rPr>
              <w:t>cording to the textbook of Yu.G. Ovsienko)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5D0987" w:rsidRDefault="00CD23D5" w:rsidP="00901E8A">
            <w:pPr>
              <w:rPr>
                <w:lang w:val="en-US"/>
              </w:rPr>
            </w:pPr>
            <w:r w:rsidRPr="005D0987">
              <w:rPr>
                <w:lang w:val="en-US"/>
              </w:rPr>
              <w:t>Speech practice.</w:t>
            </w:r>
          </w:p>
          <w:p w:rsidR="00CD23D5" w:rsidRPr="005D0987" w:rsidRDefault="00CD23D5" w:rsidP="00901E8A">
            <w:pPr>
              <w:rPr>
                <w:lang w:val="en-US"/>
              </w:rPr>
            </w:pPr>
            <w:r w:rsidRPr="005D0987">
              <w:rPr>
                <w:lang w:val="en-US"/>
              </w:rPr>
              <w:t>"Birthday" (manual by O. V. Alekseeva "Workbook on Russian as a foreign language")</w:t>
            </w:r>
          </w:p>
          <w:p w:rsidR="00CD23D5" w:rsidRPr="005D0987" w:rsidRDefault="00CD23D5" w:rsidP="00901E8A">
            <w:pPr>
              <w:rPr>
                <w:lang w:val="en-US"/>
              </w:rPr>
            </w:pPr>
            <w:r w:rsidRPr="005D0987">
              <w:rPr>
                <w:lang w:val="en-US"/>
              </w:rPr>
              <w:t xml:space="preserve">  Texts and dialogues: "Birthday" (textbook, pp. 142-143), "Gift to Oleg" (textbook, pp. 155-156), "How I bought a gift for a friend" (tex</w:t>
            </w:r>
            <w:r w:rsidRPr="005D0987">
              <w:rPr>
                <w:lang w:val="en-US"/>
              </w:rPr>
              <w:t>t</w:t>
            </w:r>
            <w:r w:rsidRPr="005D0987">
              <w:rPr>
                <w:lang w:val="en-US"/>
              </w:rPr>
              <w:t>book, pp. 161-162)</w:t>
            </w:r>
          </w:p>
          <w:p w:rsidR="00CD23D5" w:rsidRPr="005D0987" w:rsidRDefault="00CD23D5" w:rsidP="00901E8A">
            <w:pPr>
              <w:rPr>
                <w:lang w:val="en-US"/>
              </w:rPr>
            </w:pPr>
            <w:r w:rsidRPr="005D0987">
              <w:rPr>
                <w:lang w:val="en-US"/>
              </w:rPr>
              <w:t>Text "Polyclinic of SSMU",</w:t>
            </w:r>
          </w:p>
          <w:p w:rsidR="00CD23D5" w:rsidRPr="005D0987" w:rsidRDefault="00CD23D5" w:rsidP="00901E8A">
            <w:pPr>
              <w:rPr>
                <w:lang w:val="en-US"/>
              </w:rPr>
            </w:pPr>
            <w:proofErr w:type="gramStart"/>
            <w:r w:rsidRPr="005D0987">
              <w:rPr>
                <w:lang w:val="en-US"/>
              </w:rPr>
              <w:t>dialogue</w:t>
            </w:r>
            <w:proofErr w:type="gramEnd"/>
            <w:r w:rsidRPr="005D0987">
              <w:rPr>
                <w:lang w:val="en-US"/>
              </w:rPr>
              <w:t xml:space="preserve"> "At a doctor's appointment" (manual by L.V. Orlova. Fundamentals of medical v</w:t>
            </w:r>
            <w:r w:rsidRPr="005D0987">
              <w:rPr>
                <w:lang w:val="en-US"/>
              </w:rPr>
              <w:t>o</w:t>
            </w:r>
            <w:r w:rsidRPr="005D0987">
              <w:rPr>
                <w:lang w:val="en-US"/>
              </w:rPr>
              <w:t>cabulary).</w:t>
            </w:r>
          </w:p>
          <w:p w:rsidR="00CD23D5" w:rsidRPr="005D0987" w:rsidRDefault="00CD23D5" w:rsidP="00901E8A">
            <w:pPr>
              <w:rPr>
                <w:lang w:val="en-US"/>
              </w:rPr>
            </w:pPr>
            <w:r w:rsidRPr="005D0987">
              <w:rPr>
                <w:lang w:val="en-US"/>
              </w:rPr>
              <w:t xml:space="preserve">   </w:t>
            </w:r>
          </w:p>
          <w:p w:rsidR="00CD23D5" w:rsidRPr="005D0987" w:rsidRDefault="00CD23D5" w:rsidP="00901E8A">
            <w:pPr>
              <w:rPr>
                <w:lang w:val="en-US"/>
              </w:rPr>
            </w:pPr>
            <w:r w:rsidRPr="005D0987">
              <w:rPr>
                <w:lang w:val="en-US"/>
              </w:rPr>
              <w:t>https://www.youtube.com/watch?v=AQ6CmnTkdVA - The ABC of Health</w:t>
            </w:r>
          </w:p>
          <w:p w:rsidR="00CD23D5" w:rsidRPr="004F4D59" w:rsidRDefault="00CD23D5" w:rsidP="00901E8A">
            <w:pPr>
              <w:rPr>
                <w:lang w:val="en-US"/>
              </w:rPr>
            </w:pPr>
            <w:r w:rsidRPr="005D0987">
              <w:rPr>
                <w:lang w:val="en-US"/>
              </w:rPr>
              <w:t>https://www.youtube.com/watch?v=fVPewQx8DTM - in the clinic, doctor-patient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5D0987" w:rsidRDefault="00CD23D5" w:rsidP="00901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CD23D5" w:rsidRPr="005D0987" w:rsidTr="00901E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Default="00CD23D5" w:rsidP="00901E8A">
            <w:pPr>
              <w:numPr>
                <w:ilvl w:val="0"/>
                <w:numId w:val="2"/>
              </w:numPr>
              <w:jc w:val="both"/>
            </w:pPr>
            <w:r>
              <w:t xml:space="preserve">Practical </w:t>
            </w:r>
            <w:r>
              <w:rPr>
                <w:lang w:val="en-US"/>
              </w:rPr>
              <w:t>classes</w:t>
            </w:r>
          </w:p>
          <w:p w:rsidR="00CD23D5" w:rsidRPr="005D0987" w:rsidRDefault="00CD23D5" w:rsidP="00901E8A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(Lesson 13, 17 </w:t>
            </w:r>
            <w:r w:rsidRPr="00893176">
              <w:rPr>
                <w:lang w:val="en-US"/>
              </w:rPr>
              <w:t>a</w:t>
            </w:r>
            <w:r w:rsidRPr="00893176">
              <w:rPr>
                <w:lang w:val="en-US"/>
              </w:rPr>
              <w:t>c</w:t>
            </w:r>
            <w:r w:rsidRPr="00893176">
              <w:rPr>
                <w:lang w:val="en-US"/>
              </w:rPr>
              <w:t>cording to the textbook of Yu.G. Ovsienko)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 w:rsidRPr="00BA1037">
              <w:rPr>
                <w:b/>
                <w:i/>
                <w:sz w:val="28"/>
                <w:szCs w:val="28"/>
                <w:lang w:val="en-US" w:eastAsia="en-US"/>
              </w:rPr>
              <w:t>Genitive case of nouns.</w:t>
            </w:r>
          </w:p>
          <w:p w:rsidR="00CD23D5" w:rsidRPr="00BA1037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 w:eastAsia="en-US"/>
              </w:rPr>
              <w:t>Meanings</w:t>
            </w:r>
            <w:r w:rsidRPr="00BA1037">
              <w:rPr>
                <w:b/>
                <w:i/>
                <w:sz w:val="28"/>
                <w:szCs w:val="28"/>
                <w:lang w:val="en-US" w:eastAsia="en-US"/>
              </w:rPr>
              <w:t>:</w:t>
            </w:r>
          </w:p>
          <w:p w:rsidR="00CD23D5" w:rsidRPr="00BA1037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BA1037">
              <w:rPr>
                <w:sz w:val="28"/>
                <w:szCs w:val="28"/>
                <w:lang w:val="en-US" w:eastAsia="en-US"/>
              </w:rPr>
              <w:t xml:space="preserve">)  </w:t>
            </w:r>
            <w:r>
              <w:rPr>
                <w:i/>
                <w:sz w:val="28"/>
                <w:szCs w:val="28"/>
                <w:lang w:val="en-US" w:eastAsia="en-US"/>
              </w:rPr>
              <w:t>without preposition</w:t>
            </w:r>
            <w:r w:rsidRPr="00BA1037">
              <w:rPr>
                <w:sz w:val="28"/>
                <w:szCs w:val="28"/>
                <w:lang w:val="en-US" w:eastAsia="en-US"/>
              </w:rPr>
              <w:t>:</w:t>
            </w:r>
          </w:p>
          <w:p w:rsidR="00CD23D5" w:rsidRPr="00BA1037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 w:rsidRPr="00BA1037">
              <w:rPr>
                <w:sz w:val="28"/>
                <w:szCs w:val="28"/>
                <w:lang w:val="en-US" w:eastAsia="en-US"/>
              </w:rPr>
              <w:t xml:space="preserve">- </w:t>
            </w:r>
            <w:proofErr w:type="gramStart"/>
            <w:r w:rsidRPr="00BA1037">
              <w:rPr>
                <w:sz w:val="28"/>
                <w:szCs w:val="28"/>
                <w:lang w:val="en-US" w:eastAsia="en-US"/>
              </w:rPr>
              <w:t>the</w:t>
            </w:r>
            <w:proofErr w:type="gramEnd"/>
            <w:r w:rsidRPr="00BA1037">
              <w:rPr>
                <w:sz w:val="28"/>
                <w:szCs w:val="28"/>
                <w:lang w:val="en-US" w:eastAsia="en-US"/>
              </w:rPr>
              <w:t xml:space="preserve"> person who owns something (</w:t>
            </w:r>
            <w:r>
              <w:rPr>
                <w:i/>
                <w:sz w:val="28"/>
                <w:szCs w:val="28"/>
                <w:lang w:eastAsia="en-US"/>
              </w:rPr>
              <w:t>Эта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книга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мо</w:t>
            </w:r>
            <w:r>
              <w:rPr>
                <w:b/>
                <w:i/>
                <w:sz w:val="28"/>
                <w:szCs w:val="28"/>
                <w:lang w:eastAsia="en-US"/>
              </w:rPr>
              <w:t>е</w:t>
            </w:r>
            <w:r>
              <w:rPr>
                <w:b/>
                <w:i/>
                <w:sz w:val="28"/>
                <w:szCs w:val="28"/>
                <w:lang w:eastAsia="en-US"/>
              </w:rPr>
              <w:t>го</w:t>
            </w:r>
            <w:r w:rsidRPr="00BA1037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друга</w:t>
            </w:r>
            <w:r w:rsidRPr="00BA1037">
              <w:rPr>
                <w:i/>
                <w:sz w:val="28"/>
                <w:szCs w:val="28"/>
                <w:lang w:val="en-US" w:eastAsia="en-US"/>
              </w:rPr>
              <w:t>.);</w:t>
            </w:r>
          </w:p>
          <w:p w:rsidR="00CD23D5" w:rsidRPr="00CD23D5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- </w:t>
            </w:r>
            <w:proofErr w:type="gramStart"/>
            <w:r w:rsidRPr="00CD23D5">
              <w:rPr>
                <w:sz w:val="28"/>
                <w:szCs w:val="28"/>
                <w:lang w:val="en-US" w:eastAsia="en-US"/>
              </w:rPr>
              <w:t>social</w:t>
            </w:r>
            <w:proofErr w:type="gramEnd"/>
            <w:r w:rsidRPr="00CD23D5">
              <w:rPr>
                <w:sz w:val="28"/>
                <w:szCs w:val="28"/>
                <w:lang w:val="en-US" w:eastAsia="en-US"/>
              </w:rPr>
              <w:t xml:space="preserve"> family relations 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Анна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– </w:t>
            </w:r>
            <w:r>
              <w:rPr>
                <w:i/>
                <w:sz w:val="28"/>
                <w:szCs w:val="28"/>
                <w:lang w:eastAsia="en-US"/>
              </w:rPr>
              <w:t>секр</w:t>
            </w:r>
            <w:r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>тарь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декана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. 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Борис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– </w:t>
            </w:r>
            <w:r>
              <w:rPr>
                <w:i/>
                <w:sz w:val="28"/>
                <w:szCs w:val="28"/>
                <w:lang w:eastAsia="en-US"/>
              </w:rPr>
              <w:t>брат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Викт</w:t>
            </w:r>
            <w:r>
              <w:rPr>
                <w:b/>
                <w:i/>
                <w:sz w:val="28"/>
                <w:szCs w:val="28"/>
                <w:lang w:eastAsia="en-US"/>
              </w:rPr>
              <w:t>о</w:t>
            </w:r>
            <w:r>
              <w:rPr>
                <w:b/>
                <w:i/>
                <w:sz w:val="28"/>
                <w:szCs w:val="28"/>
                <w:lang w:eastAsia="en-US"/>
              </w:rPr>
              <w:t>ра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>.);</w:t>
            </w:r>
            <w:proofErr w:type="gramEnd"/>
          </w:p>
          <w:p w:rsidR="00CD23D5" w:rsidRDefault="00CD23D5" w:rsidP="00901E8A">
            <w:pPr>
              <w:rPr>
                <w:i/>
                <w:sz w:val="28"/>
                <w:szCs w:val="28"/>
                <w:lang w:eastAsia="en-US"/>
              </w:rPr>
            </w:pPr>
            <w:r w:rsidRPr="00014A56">
              <w:rPr>
                <w:sz w:val="28"/>
                <w:szCs w:val="28"/>
                <w:lang w:val="en-US" w:eastAsia="en-US"/>
              </w:rPr>
              <w:t xml:space="preserve">- </w:t>
            </w:r>
            <w:proofErr w:type="gramStart"/>
            <w:r w:rsidRPr="00014A56">
              <w:rPr>
                <w:sz w:val="28"/>
                <w:szCs w:val="28"/>
                <w:lang w:val="en-US" w:eastAsia="en-US"/>
              </w:rPr>
              <w:t>the</w:t>
            </w:r>
            <w:proofErr w:type="gramEnd"/>
            <w:r w:rsidRPr="00014A56">
              <w:rPr>
                <w:sz w:val="28"/>
                <w:szCs w:val="28"/>
                <w:lang w:val="en-US" w:eastAsia="en-US"/>
              </w:rPr>
              <w:t xml:space="preserve"> absence of a person, an object 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У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меня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нет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брата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. 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 xml:space="preserve">В городе нет </w:t>
            </w: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т</w:t>
            </w:r>
            <w:r>
              <w:rPr>
                <w:b/>
                <w:i/>
                <w:sz w:val="28"/>
                <w:szCs w:val="28"/>
                <w:lang w:eastAsia="en-US"/>
              </w:rPr>
              <w:t>е</w:t>
            </w:r>
            <w:r>
              <w:rPr>
                <w:b/>
                <w:i/>
                <w:sz w:val="28"/>
                <w:szCs w:val="28"/>
                <w:lang w:eastAsia="en-US"/>
              </w:rPr>
              <w:t>атра.);</w:t>
            </w:r>
            <w:proofErr w:type="gramEnd"/>
          </w:p>
          <w:p w:rsidR="00CD23D5" w:rsidRPr="005D0987" w:rsidRDefault="00CD23D5" w:rsidP="00901E8A">
            <w:pPr>
              <w:rPr>
                <w:sz w:val="28"/>
                <w:szCs w:val="28"/>
                <w:lang w:eastAsia="en-US"/>
              </w:rPr>
            </w:pPr>
            <w:r w:rsidRPr="005D0987">
              <w:rPr>
                <w:sz w:val="28"/>
                <w:szCs w:val="28"/>
                <w:lang w:eastAsia="en-US"/>
              </w:rPr>
              <w:t xml:space="preserve">- </w:t>
            </w:r>
            <w:r w:rsidRPr="00014A56">
              <w:rPr>
                <w:sz w:val="28"/>
                <w:szCs w:val="28"/>
                <w:lang w:val="en-US" w:eastAsia="en-US"/>
              </w:rPr>
              <w:t>definition</w:t>
            </w:r>
            <w:r w:rsidRPr="005D0987">
              <w:rPr>
                <w:sz w:val="28"/>
                <w:szCs w:val="28"/>
                <w:lang w:eastAsia="en-US"/>
              </w:rPr>
              <w:t xml:space="preserve"> </w:t>
            </w:r>
            <w:r w:rsidRPr="00014A56">
              <w:rPr>
                <w:sz w:val="28"/>
                <w:szCs w:val="28"/>
                <w:lang w:val="en-US" w:eastAsia="en-US"/>
              </w:rPr>
              <w:t>of</w:t>
            </w:r>
            <w:r w:rsidRPr="005D0987">
              <w:rPr>
                <w:sz w:val="28"/>
                <w:szCs w:val="28"/>
                <w:lang w:eastAsia="en-US"/>
              </w:rPr>
              <w:t xml:space="preserve"> </w:t>
            </w:r>
            <w:r w:rsidRPr="00014A56">
              <w:rPr>
                <w:sz w:val="28"/>
                <w:szCs w:val="28"/>
                <w:lang w:val="en-US" w:eastAsia="en-US"/>
              </w:rPr>
              <w:t>the</w:t>
            </w:r>
            <w:r w:rsidRPr="005D0987">
              <w:rPr>
                <w:sz w:val="28"/>
                <w:szCs w:val="28"/>
                <w:lang w:eastAsia="en-US"/>
              </w:rPr>
              <w:t xml:space="preserve"> </w:t>
            </w:r>
            <w:r w:rsidRPr="00014A56">
              <w:rPr>
                <w:sz w:val="28"/>
                <w:szCs w:val="28"/>
                <w:lang w:val="en-US" w:eastAsia="en-US"/>
              </w:rPr>
              <w:t>subject</w:t>
            </w:r>
            <w:r w:rsidRPr="005D0987">
              <w:rPr>
                <w:sz w:val="28"/>
                <w:szCs w:val="28"/>
                <w:lang w:eastAsia="en-US"/>
              </w:rPr>
              <w:t xml:space="preserve"> </w:t>
            </w:r>
            <w:r w:rsidRPr="005D0987">
              <w:rPr>
                <w:i/>
                <w:sz w:val="28"/>
                <w:szCs w:val="28"/>
                <w:lang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Улица</w:t>
            </w:r>
            <w:r w:rsidRPr="005D0987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Гаг</w:t>
            </w:r>
            <w:r>
              <w:rPr>
                <w:b/>
                <w:i/>
                <w:sz w:val="28"/>
                <w:szCs w:val="28"/>
                <w:lang w:eastAsia="en-US"/>
              </w:rPr>
              <w:t>а</w:t>
            </w:r>
            <w:r>
              <w:rPr>
                <w:b/>
                <w:i/>
                <w:sz w:val="28"/>
                <w:szCs w:val="28"/>
                <w:lang w:eastAsia="en-US"/>
              </w:rPr>
              <w:t>рина</w:t>
            </w:r>
            <w:r w:rsidRPr="005D0987">
              <w:rPr>
                <w:b/>
                <w:sz w:val="28"/>
                <w:szCs w:val="28"/>
                <w:lang w:eastAsia="en-US"/>
              </w:rPr>
              <w:t>)</w:t>
            </w:r>
            <w:r w:rsidRPr="005D0987">
              <w:rPr>
                <w:sz w:val="28"/>
                <w:szCs w:val="28"/>
                <w:lang w:eastAsia="en-US"/>
              </w:rPr>
              <w:t>;</w:t>
            </w:r>
          </w:p>
          <w:p w:rsidR="00CD23D5" w:rsidRPr="005D0987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 w:rsidRPr="005D0987">
              <w:rPr>
                <w:sz w:val="28"/>
                <w:szCs w:val="28"/>
                <w:lang w:val="en-US" w:eastAsia="en-US"/>
              </w:rPr>
              <w:t xml:space="preserve">-  </w:t>
            </w:r>
            <w:r>
              <w:rPr>
                <w:sz w:val="28"/>
                <w:szCs w:val="28"/>
                <w:lang w:val="en-US" w:eastAsia="en-US"/>
              </w:rPr>
              <w:t>amount</w:t>
            </w:r>
            <w:r w:rsidRPr="005D0987">
              <w:rPr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sz w:val="28"/>
                <w:szCs w:val="28"/>
                <w:lang w:val="en-US" w:eastAsia="en-US"/>
              </w:rPr>
              <w:t>measure</w:t>
            </w:r>
            <w:r w:rsidRPr="005D0987">
              <w:rPr>
                <w:sz w:val="28"/>
                <w:szCs w:val="28"/>
                <w:lang w:val="en-US" w:eastAsia="en-US"/>
              </w:rPr>
              <w:t xml:space="preserve"> </w:t>
            </w:r>
          </w:p>
          <w:p w:rsidR="00CD23D5" w:rsidRPr="00014A56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014A56">
              <w:rPr>
                <w:sz w:val="28"/>
                <w:szCs w:val="28"/>
                <w:lang w:val="en-US" w:eastAsia="en-US"/>
              </w:rPr>
              <w:t>)  in combination with cardinal numbers 2-4, 5-20, in a stric</w:t>
            </w:r>
            <w:r w:rsidRPr="00014A56">
              <w:rPr>
                <w:sz w:val="28"/>
                <w:szCs w:val="28"/>
                <w:lang w:val="en-US" w:eastAsia="en-US"/>
              </w:rPr>
              <w:t>t</w:t>
            </w:r>
            <w:r w:rsidRPr="00014A56">
              <w:rPr>
                <w:sz w:val="28"/>
                <w:szCs w:val="28"/>
                <w:lang w:val="en-US" w:eastAsia="en-US"/>
              </w:rPr>
              <w:t xml:space="preserve">ly limited set </w:t>
            </w:r>
            <w:proofErr w:type="gramStart"/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( 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два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брата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пять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студентов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>,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.2 </w:t>
            </w:r>
            <w:r>
              <w:rPr>
                <w:b/>
                <w:i/>
                <w:sz w:val="28"/>
                <w:szCs w:val="28"/>
                <w:lang w:eastAsia="en-US"/>
              </w:rPr>
              <w:t>часа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>,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 5 </w:t>
            </w:r>
            <w:r>
              <w:rPr>
                <w:b/>
                <w:i/>
                <w:sz w:val="28"/>
                <w:szCs w:val="28"/>
                <w:lang w:eastAsia="en-US"/>
              </w:rPr>
              <w:t>рублей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>);</w:t>
            </w:r>
          </w:p>
          <w:p w:rsidR="00CD23D5" w:rsidRPr="00014A56" w:rsidRDefault="00CD23D5" w:rsidP="00901E8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б)  </w:t>
            </w:r>
            <w:r>
              <w:rPr>
                <w:sz w:val="28"/>
                <w:szCs w:val="28"/>
                <w:lang w:val="en-US" w:eastAsia="en-US"/>
              </w:rPr>
              <w:t>with</w:t>
            </w:r>
            <w:r w:rsidRPr="00014A5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words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сколько, много, мало, несколько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(Сколько </w:t>
            </w:r>
            <w:r>
              <w:rPr>
                <w:b/>
                <w:i/>
                <w:sz w:val="28"/>
                <w:szCs w:val="28"/>
                <w:lang w:eastAsia="en-US"/>
              </w:rPr>
              <w:t>студентов</w:t>
            </w:r>
            <w:r>
              <w:rPr>
                <w:i/>
                <w:sz w:val="28"/>
                <w:szCs w:val="28"/>
                <w:lang w:eastAsia="en-US"/>
              </w:rPr>
              <w:t xml:space="preserve"> в группе?);   </w:t>
            </w:r>
          </w:p>
          <w:p w:rsidR="00CD23D5" w:rsidRPr="00014A56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 w:rsidRPr="00014A56">
              <w:rPr>
                <w:sz w:val="28"/>
                <w:szCs w:val="28"/>
                <w:lang w:val="en-US" w:eastAsia="en-US"/>
              </w:rPr>
              <w:t xml:space="preserve">- </w:t>
            </w:r>
            <w:proofErr w:type="gramStart"/>
            <w:r w:rsidRPr="00014A56">
              <w:rPr>
                <w:sz w:val="28"/>
                <w:szCs w:val="28"/>
                <w:lang w:val="en-US" w:eastAsia="en-US"/>
              </w:rPr>
              <w:t>exact</w:t>
            </w:r>
            <w:proofErr w:type="gramEnd"/>
            <w:r w:rsidRPr="00014A56">
              <w:rPr>
                <w:sz w:val="28"/>
                <w:szCs w:val="28"/>
                <w:lang w:val="en-US" w:eastAsia="en-US"/>
              </w:rPr>
              <w:t xml:space="preserve"> date of the event, action (</w:t>
            </w:r>
            <w:r>
              <w:rPr>
                <w:i/>
                <w:sz w:val="28"/>
                <w:szCs w:val="28"/>
                <w:lang w:eastAsia="en-US"/>
              </w:rPr>
              <w:t>Он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р</w:t>
            </w:r>
            <w:r>
              <w:rPr>
                <w:i/>
                <w:sz w:val="28"/>
                <w:szCs w:val="28"/>
                <w:lang w:eastAsia="en-US"/>
              </w:rPr>
              <w:t>о</w:t>
            </w:r>
            <w:r>
              <w:rPr>
                <w:i/>
                <w:sz w:val="28"/>
                <w:szCs w:val="28"/>
                <w:lang w:eastAsia="en-US"/>
              </w:rPr>
              <w:t>дился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  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>10-</w:t>
            </w:r>
            <w:r>
              <w:rPr>
                <w:b/>
                <w:i/>
                <w:sz w:val="28"/>
                <w:szCs w:val="28"/>
                <w:lang w:eastAsia="en-US"/>
              </w:rPr>
              <w:t>го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мая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 xml:space="preserve"> 1999- </w:t>
            </w:r>
            <w:r>
              <w:rPr>
                <w:b/>
                <w:i/>
                <w:sz w:val="28"/>
                <w:szCs w:val="28"/>
                <w:lang w:eastAsia="en-US"/>
              </w:rPr>
              <w:t>го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года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>.);</w:t>
            </w:r>
          </w:p>
          <w:p w:rsidR="00CD23D5" w:rsidRPr="00014A56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 w:rsidRPr="00014A56">
              <w:rPr>
                <w:sz w:val="28"/>
                <w:szCs w:val="28"/>
                <w:lang w:val="en-US" w:eastAsia="en-US"/>
              </w:rPr>
              <w:t xml:space="preserve">-  </w:t>
            </w:r>
            <w:proofErr w:type="gramStart"/>
            <w:r w:rsidRPr="00014A56">
              <w:rPr>
                <w:sz w:val="28"/>
                <w:szCs w:val="28"/>
                <w:lang w:val="en-US" w:eastAsia="en-US"/>
              </w:rPr>
              <w:t>name</w:t>
            </w:r>
            <w:proofErr w:type="gramEnd"/>
            <w:r w:rsidRPr="00014A56">
              <w:rPr>
                <w:sz w:val="28"/>
                <w:szCs w:val="28"/>
                <w:lang w:val="en-US" w:eastAsia="en-US"/>
              </w:rPr>
              <w:t xml:space="preserve"> of the month in the date (</w:t>
            </w:r>
            <w:r>
              <w:rPr>
                <w:i/>
                <w:sz w:val="28"/>
                <w:szCs w:val="28"/>
                <w:lang w:eastAsia="en-US"/>
              </w:rPr>
              <w:t>Сегодня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первое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сентя</w:t>
            </w:r>
            <w:r>
              <w:rPr>
                <w:b/>
                <w:i/>
                <w:sz w:val="28"/>
                <w:szCs w:val="28"/>
                <w:lang w:eastAsia="en-US"/>
              </w:rPr>
              <w:t>б</w:t>
            </w:r>
            <w:r>
              <w:rPr>
                <w:b/>
                <w:i/>
                <w:sz w:val="28"/>
                <w:szCs w:val="28"/>
                <w:lang w:eastAsia="en-US"/>
              </w:rPr>
              <w:t>ря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>.</w:t>
            </w:r>
            <w:r w:rsidRPr="00014A56">
              <w:rPr>
                <w:b/>
                <w:sz w:val="28"/>
                <w:szCs w:val="28"/>
                <w:lang w:val="en-US" w:eastAsia="en-US"/>
              </w:rPr>
              <w:t>).</w:t>
            </w:r>
          </w:p>
          <w:p w:rsidR="00CD23D5" w:rsidRPr="00014A56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014A56">
              <w:rPr>
                <w:sz w:val="28"/>
                <w:szCs w:val="28"/>
                <w:lang w:val="en-US" w:eastAsia="en-US"/>
              </w:rPr>
              <w:t xml:space="preserve">) </w:t>
            </w:r>
            <w:r>
              <w:rPr>
                <w:sz w:val="28"/>
                <w:szCs w:val="28"/>
                <w:lang w:val="en-US" w:eastAsia="en-US"/>
              </w:rPr>
              <w:t>with prepositions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>:</w:t>
            </w:r>
          </w:p>
          <w:p w:rsidR="00CD23D5" w:rsidRPr="00014A56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</w:t>
            </w:r>
            <w:r w:rsidRPr="00014A56">
              <w:rPr>
                <w:b/>
                <w:sz w:val="28"/>
                <w:szCs w:val="28"/>
                <w:lang w:val="en-US" w:eastAsia="en-US"/>
              </w:rPr>
              <w:t xml:space="preserve">  </w:t>
            </w:r>
            <w:r w:rsidRPr="00014A56">
              <w:rPr>
                <w:sz w:val="28"/>
                <w:szCs w:val="28"/>
                <w:lang w:val="en-US" w:eastAsia="en-US"/>
              </w:rPr>
              <w:t xml:space="preserve">– a person who owns something </w:t>
            </w:r>
            <w:proofErr w:type="gramStart"/>
            <w:r w:rsidRPr="00014A56">
              <w:rPr>
                <w:sz w:val="28"/>
                <w:szCs w:val="28"/>
                <w:lang w:val="en-US" w:eastAsia="en-US"/>
              </w:rPr>
              <w:t xml:space="preserve">( 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>У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Виктора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есть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>а</w:t>
            </w:r>
            <w:r>
              <w:rPr>
                <w:i/>
                <w:sz w:val="28"/>
                <w:szCs w:val="28"/>
                <w:lang w:eastAsia="en-US"/>
              </w:rPr>
              <w:t>шина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.);  </w:t>
            </w:r>
          </w:p>
          <w:p w:rsidR="00CD23D5" w:rsidRPr="00014A56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 w:rsidRPr="00014A56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у</w:t>
            </w:r>
            <w:r w:rsidRPr="00014A56">
              <w:rPr>
                <w:sz w:val="28"/>
                <w:szCs w:val="28"/>
                <w:lang w:val="en-US" w:eastAsia="en-US"/>
              </w:rPr>
              <w:t xml:space="preserve"> – location associated with the person (</w:t>
            </w:r>
            <w:r>
              <w:rPr>
                <w:i/>
                <w:sz w:val="28"/>
                <w:szCs w:val="28"/>
                <w:lang w:eastAsia="en-US"/>
              </w:rPr>
              <w:t>Я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был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у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вр</w:t>
            </w:r>
            <w:r>
              <w:rPr>
                <w:b/>
                <w:i/>
                <w:sz w:val="28"/>
                <w:szCs w:val="28"/>
                <w:lang w:eastAsia="en-US"/>
              </w:rPr>
              <w:t>а</w:t>
            </w:r>
            <w:r>
              <w:rPr>
                <w:b/>
                <w:i/>
                <w:sz w:val="28"/>
                <w:szCs w:val="28"/>
                <w:lang w:eastAsia="en-US"/>
              </w:rPr>
              <w:t>ча</w:t>
            </w:r>
            <w:r w:rsidRPr="00014A56">
              <w:rPr>
                <w:sz w:val="28"/>
                <w:szCs w:val="28"/>
                <w:lang w:val="en-US" w:eastAsia="en-US"/>
              </w:rPr>
              <w:t xml:space="preserve">.); </w:t>
            </w:r>
          </w:p>
          <w:p w:rsidR="00CD23D5" w:rsidRDefault="00CD23D5" w:rsidP="00901E8A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около, (не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)д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алеко/близко от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val="en-US" w:eastAsia="en-US"/>
              </w:rPr>
              <w:t>loc</w:t>
            </w:r>
            <w:r>
              <w:rPr>
                <w:sz w:val="28"/>
                <w:szCs w:val="28"/>
                <w:lang w:val="en-US" w:eastAsia="en-US"/>
              </w:rPr>
              <w:t>a</w:t>
            </w:r>
            <w:r>
              <w:rPr>
                <w:sz w:val="28"/>
                <w:szCs w:val="28"/>
                <w:lang w:val="en-US" w:eastAsia="en-US"/>
              </w:rPr>
              <w:t>tion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i/>
                <w:sz w:val="28"/>
                <w:szCs w:val="28"/>
                <w:lang w:eastAsia="en-US"/>
              </w:rPr>
              <w:t xml:space="preserve">Мы живём </w:t>
            </w:r>
            <w:r>
              <w:rPr>
                <w:b/>
                <w:i/>
                <w:sz w:val="28"/>
                <w:szCs w:val="28"/>
                <w:lang w:eastAsia="en-US"/>
              </w:rPr>
              <w:t>недалеко от униве</w:t>
            </w:r>
            <w:r>
              <w:rPr>
                <w:b/>
                <w:i/>
                <w:sz w:val="28"/>
                <w:szCs w:val="28"/>
                <w:lang w:eastAsia="en-US"/>
              </w:rPr>
              <w:t>р</w:t>
            </w:r>
            <w:r>
              <w:rPr>
                <w:b/>
                <w:i/>
                <w:sz w:val="28"/>
                <w:szCs w:val="28"/>
                <w:lang w:eastAsia="en-US"/>
              </w:rPr>
              <w:t>ситета</w:t>
            </w:r>
            <w:r>
              <w:rPr>
                <w:i/>
                <w:sz w:val="28"/>
                <w:szCs w:val="28"/>
                <w:lang w:eastAsia="en-US"/>
              </w:rPr>
              <w:t xml:space="preserve">.); </w:t>
            </w:r>
          </w:p>
          <w:p w:rsidR="00CD23D5" w:rsidRDefault="00CD23D5" w:rsidP="00901E8A">
            <w:pPr>
              <w:rPr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из</w:t>
            </w:r>
            <w:r w:rsidRPr="00CD23D5">
              <w:rPr>
                <w:b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b/>
                <w:sz w:val="28"/>
                <w:szCs w:val="28"/>
                <w:lang w:eastAsia="en-US"/>
              </w:rPr>
              <w:t>с</w:t>
            </w:r>
            <w:r w:rsidRPr="00CD23D5">
              <w:rPr>
                <w:b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b/>
                <w:sz w:val="28"/>
                <w:szCs w:val="28"/>
                <w:lang w:eastAsia="en-US"/>
              </w:rPr>
              <w:t>от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-  starting point of movement: place, face 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Он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</w:t>
            </w:r>
            <w:r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>хал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из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Индии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>.</w:t>
            </w:r>
            <w:proofErr w:type="gramEnd"/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i/>
                <w:sz w:val="28"/>
                <w:szCs w:val="28"/>
                <w:lang w:eastAsia="en-US"/>
              </w:rPr>
              <w:t xml:space="preserve">Он пришёл 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со стадиона.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 xml:space="preserve">Я пришёл </w:t>
            </w:r>
            <w:r>
              <w:rPr>
                <w:b/>
                <w:i/>
                <w:sz w:val="28"/>
                <w:szCs w:val="28"/>
                <w:lang w:eastAsia="en-US"/>
              </w:rPr>
              <w:t>от врача.);</w:t>
            </w:r>
            <w:proofErr w:type="gramEnd"/>
          </w:p>
          <w:p w:rsidR="00CD23D5" w:rsidRPr="005D0987" w:rsidRDefault="00CD23D5" w:rsidP="00901E8A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</w:t>
            </w:r>
            <w:r w:rsidRPr="005D0987">
              <w:rPr>
                <w:sz w:val="28"/>
                <w:szCs w:val="28"/>
                <w:lang w:eastAsia="en-US"/>
              </w:rPr>
              <w:t xml:space="preserve"> – </w:t>
            </w:r>
            <w:r w:rsidRPr="00014A56">
              <w:rPr>
                <w:sz w:val="28"/>
                <w:szCs w:val="28"/>
                <w:lang w:val="en-US" w:eastAsia="en-US"/>
              </w:rPr>
              <w:t>final</w:t>
            </w:r>
            <w:r w:rsidRPr="005D0987">
              <w:rPr>
                <w:sz w:val="28"/>
                <w:szCs w:val="28"/>
                <w:lang w:eastAsia="en-US"/>
              </w:rPr>
              <w:t xml:space="preserve"> </w:t>
            </w:r>
            <w:r w:rsidRPr="00014A56">
              <w:rPr>
                <w:sz w:val="28"/>
                <w:szCs w:val="28"/>
                <w:lang w:val="en-US" w:eastAsia="en-US"/>
              </w:rPr>
              <w:t>destination</w:t>
            </w:r>
            <w:r w:rsidRPr="005D0987">
              <w:rPr>
                <w:sz w:val="28"/>
                <w:szCs w:val="28"/>
                <w:lang w:eastAsia="en-US"/>
              </w:rPr>
              <w:t xml:space="preserve"> </w:t>
            </w:r>
            <w:r w:rsidRPr="00014A56">
              <w:rPr>
                <w:sz w:val="28"/>
                <w:szCs w:val="28"/>
                <w:lang w:val="en-US" w:eastAsia="en-US"/>
              </w:rPr>
              <w:t>of</w:t>
            </w:r>
            <w:r w:rsidRPr="005D0987">
              <w:rPr>
                <w:sz w:val="28"/>
                <w:szCs w:val="28"/>
                <w:lang w:eastAsia="en-US"/>
              </w:rPr>
              <w:t xml:space="preserve"> </w:t>
            </w:r>
            <w:r w:rsidRPr="00014A56">
              <w:rPr>
                <w:sz w:val="28"/>
                <w:szCs w:val="28"/>
                <w:lang w:val="en-US" w:eastAsia="en-US"/>
              </w:rPr>
              <w:t>the</w:t>
            </w:r>
            <w:r w:rsidRPr="005D0987">
              <w:rPr>
                <w:sz w:val="28"/>
                <w:szCs w:val="28"/>
                <w:lang w:eastAsia="en-US"/>
              </w:rPr>
              <w:t xml:space="preserve"> </w:t>
            </w:r>
            <w:r w:rsidRPr="00014A56">
              <w:rPr>
                <w:sz w:val="28"/>
                <w:szCs w:val="28"/>
                <w:lang w:val="en-US" w:eastAsia="en-US"/>
              </w:rPr>
              <w:t>movement</w:t>
            </w:r>
            <w:r w:rsidRPr="005D0987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i/>
                <w:sz w:val="28"/>
                <w:szCs w:val="28"/>
                <w:lang w:eastAsia="en-US"/>
              </w:rPr>
              <w:t>Как</w:t>
            </w:r>
            <w:r w:rsidRPr="005D0987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доехать</w:t>
            </w:r>
            <w:r w:rsidRPr="005D0987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до</w:t>
            </w:r>
            <w:r w:rsidRPr="005D0987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центра</w:t>
            </w:r>
            <w:r w:rsidRPr="005D0987">
              <w:rPr>
                <w:b/>
                <w:i/>
                <w:sz w:val="28"/>
                <w:szCs w:val="28"/>
                <w:lang w:eastAsia="en-US"/>
              </w:rPr>
              <w:t>?);</w:t>
            </w:r>
          </w:p>
          <w:p w:rsidR="00CD23D5" w:rsidRDefault="00CD23D5" w:rsidP="00901E8A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до, во время, после </w:t>
            </w:r>
            <w:r>
              <w:rPr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  <w:lang w:val="en-US" w:eastAsia="en-US"/>
              </w:rPr>
              <w:t>time</w:t>
            </w:r>
            <w:r w:rsidRPr="00014A5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of</w:t>
            </w:r>
            <w:r w:rsidRPr="00014A5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action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Во время войны </w:t>
            </w:r>
            <w:r>
              <w:rPr>
                <w:i/>
                <w:sz w:val="28"/>
                <w:szCs w:val="28"/>
                <w:lang w:eastAsia="en-US"/>
              </w:rPr>
              <w:t>он работал врачом в госпитале.);</w:t>
            </w:r>
          </w:p>
          <w:p w:rsidR="00CD23D5" w:rsidRPr="00014A56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</w:t>
            </w:r>
            <w:r w:rsidRPr="00014A56">
              <w:rPr>
                <w:b/>
                <w:sz w:val="28"/>
                <w:szCs w:val="28"/>
                <w:lang w:val="en-US" w:eastAsia="en-US"/>
              </w:rPr>
              <w:t xml:space="preserve">  </w:t>
            </w:r>
            <w:r w:rsidRPr="00014A56">
              <w:rPr>
                <w:sz w:val="28"/>
                <w:szCs w:val="28"/>
                <w:lang w:val="en-US" w:eastAsia="en-US"/>
              </w:rPr>
              <w:t xml:space="preserve">-  </w:t>
            </w:r>
            <w:r>
              <w:rPr>
                <w:sz w:val="28"/>
                <w:szCs w:val="28"/>
                <w:lang w:val="en-US" w:eastAsia="en-US"/>
              </w:rPr>
              <w:t>object to move away from</w:t>
            </w:r>
            <w:r w:rsidRPr="00014A56">
              <w:rPr>
                <w:sz w:val="28"/>
                <w:szCs w:val="28"/>
                <w:lang w:val="en-US" w:eastAsia="en-US"/>
              </w:rPr>
              <w:t xml:space="preserve">  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Он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отошёл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от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окна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>.);</w:t>
            </w:r>
          </w:p>
          <w:p w:rsidR="00CD23D5" w:rsidRPr="00014A56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без</w:t>
            </w:r>
            <w:r w:rsidRPr="00014A56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 w:rsidRPr="00014A56">
              <w:rPr>
                <w:sz w:val="28"/>
                <w:szCs w:val="28"/>
                <w:lang w:val="en-US" w:eastAsia="en-US"/>
              </w:rPr>
              <w:t xml:space="preserve"> –  absence of anything (</w:t>
            </w:r>
            <w:r>
              <w:rPr>
                <w:i/>
                <w:sz w:val="28"/>
                <w:szCs w:val="28"/>
                <w:lang w:eastAsia="en-US"/>
              </w:rPr>
              <w:t>чай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без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с</w:t>
            </w:r>
            <w:r>
              <w:rPr>
                <w:b/>
                <w:i/>
                <w:sz w:val="28"/>
                <w:szCs w:val="28"/>
                <w:lang w:eastAsia="en-US"/>
              </w:rPr>
              <w:t>а</w:t>
            </w:r>
            <w:r>
              <w:rPr>
                <w:b/>
                <w:i/>
                <w:sz w:val="28"/>
                <w:szCs w:val="28"/>
                <w:lang w:eastAsia="en-US"/>
              </w:rPr>
              <w:t>хара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>).</w:t>
            </w:r>
          </w:p>
          <w:p w:rsidR="00CD23D5" w:rsidRPr="00014A56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</w:p>
          <w:p w:rsidR="00CD23D5" w:rsidRPr="005D0987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 w:eastAsia="en-US"/>
              </w:rPr>
              <w:t>Functions</w:t>
            </w:r>
            <w:r w:rsidRPr="005D0987">
              <w:rPr>
                <w:b/>
                <w:i/>
                <w:sz w:val="28"/>
                <w:szCs w:val="28"/>
                <w:lang w:val="en-US" w:eastAsia="en-US"/>
              </w:rPr>
              <w:t>:</w:t>
            </w:r>
          </w:p>
          <w:p w:rsidR="00CD23D5" w:rsidRPr="005D0987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 w:rsidRPr="005D0987">
              <w:rPr>
                <w:sz w:val="28"/>
                <w:szCs w:val="28"/>
                <w:lang w:val="en-US"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en-US" w:eastAsia="en-US"/>
              </w:rPr>
              <w:t>logical</w:t>
            </w:r>
            <w:proofErr w:type="gramEnd"/>
            <w:r w:rsidRPr="005D0987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subject</w:t>
            </w:r>
            <w:r w:rsidRPr="005D0987">
              <w:rPr>
                <w:sz w:val="28"/>
                <w:szCs w:val="28"/>
                <w:lang w:val="en-US" w:eastAsia="en-US"/>
              </w:rPr>
              <w:t xml:space="preserve"> 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>(</w:t>
            </w:r>
            <w:r>
              <w:rPr>
                <w:b/>
                <w:i/>
                <w:sz w:val="28"/>
                <w:szCs w:val="28"/>
                <w:lang w:eastAsia="en-US"/>
              </w:rPr>
              <w:t>У</w:t>
            </w:r>
            <w:r w:rsidRPr="005D0987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Рахула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есть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сес</w:t>
            </w:r>
            <w:r>
              <w:rPr>
                <w:i/>
                <w:sz w:val="28"/>
                <w:szCs w:val="28"/>
                <w:lang w:eastAsia="en-US"/>
              </w:rPr>
              <w:t>т</w:t>
            </w:r>
            <w:r>
              <w:rPr>
                <w:i/>
                <w:sz w:val="28"/>
                <w:szCs w:val="28"/>
                <w:lang w:eastAsia="en-US"/>
              </w:rPr>
              <w:t>ра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>.);</w:t>
            </w:r>
          </w:p>
          <w:p w:rsidR="00CD23D5" w:rsidRPr="00CD23D5" w:rsidRDefault="00CD23D5" w:rsidP="00901E8A">
            <w:pPr>
              <w:rPr>
                <w:i/>
                <w:sz w:val="28"/>
                <w:szCs w:val="28"/>
                <w:lang w:eastAsia="en-US"/>
              </w:rPr>
            </w:pPr>
            <w:r w:rsidRPr="00CD23D5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val="en-US" w:eastAsia="en-US"/>
              </w:rPr>
              <w:t>object</w:t>
            </w:r>
            <w:r w:rsidRPr="00CD23D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when</w:t>
            </w:r>
            <w:r w:rsidRPr="00CD23D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negated</w:t>
            </w:r>
            <w:r w:rsidRPr="00CD23D5">
              <w:rPr>
                <w:sz w:val="28"/>
                <w:szCs w:val="28"/>
                <w:lang w:eastAsia="en-US"/>
              </w:rPr>
              <w:t xml:space="preserve">  </w:t>
            </w:r>
            <w:r w:rsidRPr="00CD23D5">
              <w:rPr>
                <w:i/>
                <w:sz w:val="28"/>
                <w:szCs w:val="28"/>
                <w:lang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У</w:t>
            </w:r>
            <w:r w:rsidRPr="00CD23D5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меня</w:t>
            </w:r>
            <w:r w:rsidRPr="00CD23D5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нет</w:t>
            </w:r>
            <w:r w:rsidRPr="00CD23D5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словаря</w:t>
            </w:r>
            <w:r w:rsidRPr="00CD23D5">
              <w:rPr>
                <w:i/>
                <w:sz w:val="28"/>
                <w:szCs w:val="28"/>
                <w:lang w:eastAsia="en-US"/>
              </w:rPr>
              <w:t xml:space="preserve">.); </w:t>
            </w:r>
          </w:p>
          <w:p w:rsidR="00CD23D5" w:rsidRDefault="00CD23D5" w:rsidP="00901E8A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val="en-US" w:eastAsia="en-US"/>
              </w:rPr>
              <w:t>object</w:t>
            </w:r>
            <w:r>
              <w:rPr>
                <w:i/>
                <w:sz w:val="28"/>
                <w:szCs w:val="28"/>
                <w:lang w:eastAsia="en-US"/>
              </w:rPr>
              <w:t xml:space="preserve"> (Я был на открытии </w:t>
            </w:r>
            <w:r>
              <w:rPr>
                <w:b/>
                <w:i/>
                <w:sz w:val="28"/>
                <w:szCs w:val="28"/>
                <w:lang w:eastAsia="en-US"/>
              </w:rPr>
              <w:t>выста</w:t>
            </w:r>
            <w:r>
              <w:rPr>
                <w:b/>
                <w:i/>
                <w:sz w:val="28"/>
                <w:szCs w:val="28"/>
                <w:lang w:eastAsia="en-US"/>
              </w:rPr>
              <w:t>в</w:t>
            </w:r>
            <w:r>
              <w:rPr>
                <w:b/>
                <w:i/>
                <w:sz w:val="28"/>
                <w:szCs w:val="28"/>
                <w:lang w:eastAsia="en-US"/>
              </w:rPr>
              <w:t>ки</w:t>
            </w:r>
            <w:r>
              <w:rPr>
                <w:i/>
                <w:sz w:val="28"/>
                <w:szCs w:val="28"/>
                <w:lang w:eastAsia="en-US"/>
              </w:rPr>
              <w:t>.);</w:t>
            </w:r>
          </w:p>
          <w:p w:rsidR="00CD23D5" w:rsidRPr="00CD23D5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 w:rsidRPr="00CD23D5">
              <w:rPr>
                <w:sz w:val="28"/>
                <w:szCs w:val="28"/>
                <w:lang w:val="en-US" w:eastAsia="en-US"/>
              </w:rPr>
              <w:t>- definition of the subject (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день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спо</w:t>
            </w:r>
            <w:r>
              <w:rPr>
                <w:b/>
                <w:i/>
                <w:sz w:val="28"/>
                <w:szCs w:val="28"/>
                <w:lang w:eastAsia="en-US"/>
              </w:rPr>
              <w:t>р</w:t>
            </w:r>
            <w:r>
              <w:rPr>
                <w:b/>
                <w:i/>
                <w:sz w:val="28"/>
                <w:szCs w:val="28"/>
                <w:lang w:eastAsia="en-US"/>
              </w:rPr>
              <w:t>та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кабинет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декана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>);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</w:p>
          <w:p w:rsidR="00CD23D5" w:rsidRDefault="00CD23D5" w:rsidP="00901E8A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circumstance of </w:t>
            </w:r>
            <w:r>
              <w:rPr>
                <w:sz w:val="28"/>
                <w:szCs w:val="28"/>
                <w:lang w:val="en-US" w:eastAsia="en-US"/>
              </w:rPr>
              <w:t>place</w:t>
            </w:r>
            <w:r w:rsidRPr="00014A5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(Он приехал </w:t>
            </w:r>
            <w:r>
              <w:rPr>
                <w:b/>
                <w:i/>
                <w:sz w:val="28"/>
                <w:szCs w:val="28"/>
                <w:lang w:eastAsia="en-US"/>
              </w:rPr>
              <w:t>из Англии.).</w:t>
            </w:r>
          </w:p>
          <w:p w:rsidR="00CD23D5" w:rsidRPr="00CD23D5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 xml:space="preserve">- </w:t>
            </w:r>
            <w:proofErr w:type="gramStart"/>
            <w:r w:rsidRPr="00CD23D5">
              <w:rPr>
                <w:sz w:val="28"/>
                <w:szCs w:val="28"/>
                <w:lang w:val="en-US" w:eastAsia="en-US"/>
              </w:rPr>
              <w:t>circumstance</w:t>
            </w:r>
            <w:proofErr w:type="gramEnd"/>
            <w:r w:rsidRPr="00CD23D5">
              <w:rPr>
                <w:sz w:val="28"/>
                <w:szCs w:val="28"/>
                <w:lang w:val="en-US" w:eastAsia="en-US"/>
              </w:rPr>
              <w:t xml:space="preserve"> of time (</w:t>
            </w:r>
            <w:r>
              <w:rPr>
                <w:i/>
                <w:sz w:val="28"/>
                <w:szCs w:val="28"/>
                <w:lang w:eastAsia="en-US"/>
              </w:rPr>
              <w:t>Она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пришла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п</w:t>
            </w:r>
            <w:r>
              <w:rPr>
                <w:b/>
                <w:i/>
                <w:sz w:val="28"/>
                <w:szCs w:val="28"/>
                <w:lang w:eastAsia="en-US"/>
              </w:rPr>
              <w:t>о</w:t>
            </w:r>
            <w:r>
              <w:rPr>
                <w:b/>
                <w:i/>
                <w:sz w:val="28"/>
                <w:szCs w:val="28"/>
                <w:lang w:eastAsia="en-US"/>
              </w:rPr>
              <w:t>сле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обеда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>.);</w:t>
            </w:r>
          </w:p>
          <w:p w:rsidR="00CD23D5" w:rsidRPr="005D0987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 w:rsidRPr="00CD23D5">
              <w:rPr>
                <w:sz w:val="28"/>
                <w:szCs w:val="28"/>
                <w:lang w:val="en-US" w:eastAsia="en-US"/>
              </w:rPr>
              <w:t xml:space="preserve">    </w:t>
            </w:r>
            <w:r w:rsidRPr="005D0987">
              <w:rPr>
                <w:sz w:val="28"/>
                <w:szCs w:val="28"/>
                <w:lang w:val="en-US" w:eastAsia="en-US"/>
              </w:rPr>
              <w:t>Formation and use of adjectives, po</w:t>
            </w:r>
            <w:r w:rsidRPr="005D0987">
              <w:rPr>
                <w:sz w:val="28"/>
                <w:szCs w:val="28"/>
                <w:lang w:val="en-US" w:eastAsia="en-US"/>
              </w:rPr>
              <w:t>s</w:t>
            </w:r>
            <w:r w:rsidRPr="005D0987">
              <w:rPr>
                <w:sz w:val="28"/>
                <w:szCs w:val="28"/>
                <w:lang w:val="en-US" w:eastAsia="en-US"/>
              </w:rPr>
              <w:t>sessive pronouns and ordinal numbers in the genitive case.</w:t>
            </w:r>
          </w:p>
          <w:p w:rsidR="00CD23D5" w:rsidRPr="00C21031" w:rsidRDefault="00CD23D5" w:rsidP="00901E8A">
            <w:pPr>
              <w:rPr>
                <w:sz w:val="28"/>
                <w:szCs w:val="28"/>
                <w:lang w:eastAsia="en-US"/>
              </w:rPr>
            </w:pPr>
            <w:r w:rsidRPr="005D0987">
              <w:rPr>
                <w:sz w:val="28"/>
                <w:szCs w:val="28"/>
                <w:lang w:val="en-US" w:eastAsia="en-US"/>
              </w:rPr>
              <w:t>Repetition of the conjugation of verbs in the present and past tense. Formation</w:t>
            </w:r>
            <w:r w:rsidRPr="00C21031">
              <w:rPr>
                <w:sz w:val="28"/>
                <w:szCs w:val="28"/>
                <w:lang w:eastAsia="en-US"/>
              </w:rPr>
              <w:t xml:space="preserve"> </w:t>
            </w:r>
            <w:r w:rsidRPr="005D0987">
              <w:rPr>
                <w:sz w:val="28"/>
                <w:szCs w:val="28"/>
                <w:lang w:val="en-US" w:eastAsia="en-US"/>
              </w:rPr>
              <w:t>of</w:t>
            </w:r>
            <w:r w:rsidRPr="00C21031">
              <w:rPr>
                <w:sz w:val="28"/>
                <w:szCs w:val="28"/>
                <w:lang w:eastAsia="en-US"/>
              </w:rPr>
              <w:t xml:space="preserve"> </w:t>
            </w:r>
            <w:r w:rsidRPr="005D0987">
              <w:rPr>
                <w:sz w:val="28"/>
                <w:szCs w:val="28"/>
                <w:lang w:val="en-US" w:eastAsia="en-US"/>
              </w:rPr>
              <w:t>future</w:t>
            </w:r>
            <w:r w:rsidRPr="00C21031">
              <w:rPr>
                <w:sz w:val="28"/>
                <w:szCs w:val="28"/>
                <w:lang w:eastAsia="en-US"/>
              </w:rPr>
              <w:t xml:space="preserve"> </w:t>
            </w:r>
            <w:r w:rsidRPr="005D0987">
              <w:rPr>
                <w:sz w:val="28"/>
                <w:szCs w:val="28"/>
                <w:lang w:val="en-US" w:eastAsia="en-US"/>
              </w:rPr>
              <w:t>tense</w:t>
            </w:r>
            <w:r w:rsidRPr="00C21031">
              <w:rPr>
                <w:sz w:val="28"/>
                <w:szCs w:val="28"/>
                <w:lang w:eastAsia="en-US"/>
              </w:rPr>
              <w:t xml:space="preserve"> </w:t>
            </w:r>
            <w:r w:rsidRPr="005D0987">
              <w:rPr>
                <w:sz w:val="28"/>
                <w:szCs w:val="28"/>
                <w:lang w:val="en-US" w:eastAsia="en-US"/>
              </w:rPr>
              <w:t>forms</w:t>
            </w:r>
          </w:p>
          <w:p w:rsidR="00CD23D5" w:rsidRPr="005D0987" w:rsidRDefault="00CD23D5" w:rsidP="00901E8A">
            <w:pPr>
              <w:rPr>
                <w:sz w:val="28"/>
                <w:szCs w:val="28"/>
                <w:lang w:eastAsia="en-US"/>
              </w:rPr>
            </w:pPr>
            <w:r w:rsidRPr="005D0987">
              <w:rPr>
                <w:sz w:val="28"/>
                <w:szCs w:val="28"/>
                <w:lang w:val="en-US" w:eastAsia="en-US"/>
              </w:rPr>
              <w:t>Verbs</w:t>
            </w:r>
            <w:r w:rsidRPr="005D0987">
              <w:rPr>
                <w:sz w:val="28"/>
                <w:szCs w:val="28"/>
                <w:lang w:eastAsia="en-US"/>
              </w:rPr>
              <w:t>: дать, лечь, помочь, перевести, сесть, встать, начать, взять, понять, вернуться.</w:t>
            </w:r>
          </w:p>
          <w:p w:rsidR="00CD23D5" w:rsidRPr="005D0987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 w:rsidRPr="005D0987">
              <w:rPr>
                <w:sz w:val="28"/>
                <w:szCs w:val="28"/>
                <w:lang w:val="en-US" w:eastAsia="en-US"/>
              </w:rPr>
              <w:t>Definite</w:t>
            </w:r>
            <w:r>
              <w:rPr>
                <w:sz w:val="28"/>
                <w:szCs w:val="28"/>
                <w:lang w:val="en-US" w:eastAsia="en-US"/>
              </w:rPr>
              <w:t xml:space="preserve"> personal and indifinite</w:t>
            </w:r>
            <w:r w:rsidRPr="005D0987">
              <w:rPr>
                <w:sz w:val="28"/>
                <w:szCs w:val="28"/>
                <w:lang w:val="en-US" w:eastAsia="en-US"/>
              </w:rPr>
              <w:t xml:space="preserve"> personal suggestions.</w:t>
            </w:r>
          </w:p>
          <w:p w:rsidR="00CD23D5" w:rsidRPr="005D0987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 w:rsidRPr="005D0987">
              <w:rPr>
                <w:sz w:val="28"/>
                <w:szCs w:val="28"/>
                <w:lang w:val="en-US" w:eastAsia="en-US"/>
              </w:rPr>
              <w:t>Test.</w:t>
            </w:r>
          </w:p>
          <w:p w:rsidR="00CD23D5" w:rsidRPr="005D0987" w:rsidRDefault="00CD23D5" w:rsidP="00901E8A">
            <w:pPr>
              <w:rPr>
                <w:sz w:val="28"/>
                <w:szCs w:val="28"/>
                <w:lang w:val="en-US" w:eastAsia="en-US"/>
              </w:rPr>
            </w:pPr>
          </w:p>
          <w:p w:rsidR="00CD23D5" w:rsidRPr="004F4D59" w:rsidRDefault="00CD23D5" w:rsidP="00901E8A">
            <w:pPr>
              <w:rPr>
                <w:lang w:val="en-US"/>
              </w:rPr>
            </w:pPr>
            <w:r w:rsidRPr="005D0987">
              <w:rPr>
                <w:sz w:val="28"/>
                <w:szCs w:val="28"/>
                <w:lang w:val="en-US" w:eastAsia="en-US"/>
              </w:rPr>
              <w:t xml:space="preserve">  https://youtu.be/qdknk8kJT3Q - gen</w:t>
            </w:r>
            <w:r w:rsidRPr="005D0987">
              <w:rPr>
                <w:sz w:val="28"/>
                <w:szCs w:val="28"/>
                <w:lang w:val="en-US" w:eastAsia="en-US"/>
              </w:rPr>
              <w:t>i</w:t>
            </w:r>
            <w:r w:rsidRPr="005D0987">
              <w:rPr>
                <w:sz w:val="28"/>
                <w:szCs w:val="28"/>
                <w:lang w:val="en-US" w:eastAsia="en-US"/>
              </w:rPr>
              <w:t>tive</w:t>
            </w:r>
            <w:r>
              <w:rPr>
                <w:sz w:val="28"/>
                <w:szCs w:val="28"/>
                <w:lang w:val="en-US" w:eastAsia="en-US"/>
              </w:rPr>
              <w:t xml:space="preserve"> case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5D0987" w:rsidRDefault="00CD23D5" w:rsidP="00901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</w:tr>
      <w:tr w:rsidR="00CD23D5" w:rsidRPr="004F4D59" w:rsidTr="00901E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Default="00CD23D5" w:rsidP="00901E8A">
            <w:pPr>
              <w:numPr>
                <w:ilvl w:val="0"/>
                <w:numId w:val="2"/>
              </w:numPr>
              <w:jc w:val="both"/>
            </w:pPr>
            <w:r>
              <w:lastRenderedPageBreak/>
              <w:t xml:space="preserve">Practical </w:t>
            </w:r>
            <w:r>
              <w:rPr>
                <w:lang w:val="en-US"/>
              </w:rPr>
              <w:t>classes</w:t>
            </w:r>
          </w:p>
          <w:p w:rsidR="00CD23D5" w:rsidRPr="005D0987" w:rsidRDefault="00CD23D5" w:rsidP="00901E8A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(Lesson 14 </w:t>
            </w:r>
            <w:r w:rsidRPr="00893176">
              <w:rPr>
                <w:lang w:val="en-US"/>
              </w:rPr>
              <w:t>a</w:t>
            </w:r>
            <w:r w:rsidRPr="00893176">
              <w:rPr>
                <w:lang w:val="en-US"/>
              </w:rPr>
              <w:t>c</w:t>
            </w:r>
            <w:r w:rsidRPr="00893176">
              <w:rPr>
                <w:lang w:val="en-US"/>
              </w:rPr>
              <w:t>cording to the textbook of Yu.G. Ovsienko)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5D0987" w:rsidRDefault="00CD23D5" w:rsidP="00901E8A">
            <w:pPr>
              <w:rPr>
                <w:lang w:val="en-US"/>
              </w:rPr>
            </w:pPr>
            <w:r w:rsidRPr="005D0987">
              <w:rPr>
                <w:lang w:val="en-US"/>
              </w:rPr>
              <w:t>Speech practice.</w:t>
            </w:r>
          </w:p>
          <w:p w:rsidR="00CD23D5" w:rsidRPr="005D0987" w:rsidRDefault="00CD23D5" w:rsidP="00901E8A">
            <w:pPr>
              <w:rPr>
                <w:lang w:val="en-US"/>
              </w:rPr>
            </w:pPr>
            <w:r w:rsidRPr="005D0987">
              <w:rPr>
                <w:lang w:val="en-US"/>
              </w:rPr>
              <w:t xml:space="preserve">"My friend" ("My </w:t>
            </w:r>
            <w:r>
              <w:rPr>
                <w:lang w:val="en-US"/>
              </w:rPr>
              <w:t>girl</w:t>
            </w:r>
            <w:r w:rsidRPr="005D0987">
              <w:rPr>
                <w:lang w:val="en-US"/>
              </w:rPr>
              <w:t>friend") (manual by O. Alekseeva "Workbook on Russian as a foreign language")</w:t>
            </w:r>
          </w:p>
          <w:p w:rsidR="00CD23D5" w:rsidRPr="005D0987" w:rsidRDefault="00CD23D5" w:rsidP="00901E8A">
            <w:pPr>
              <w:rPr>
                <w:lang w:val="en-US"/>
              </w:rPr>
            </w:pPr>
          </w:p>
          <w:p w:rsidR="00CD23D5" w:rsidRPr="005D0987" w:rsidRDefault="00CD23D5" w:rsidP="00901E8A">
            <w:pPr>
              <w:rPr>
                <w:lang w:val="en-US"/>
              </w:rPr>
            </w:pPr>
            <w:r w:rsidRPr="005D0987">
              <w:rPr>
                <w:lang w:val="en-US"/>
              </w:rPr>
              <w:t>The text "Jessin Goes to the Pharmacy"</w:t>
            </w:r>
          </w:p>
          <w:p w:rsidR="00CD23D5" w:rsidRPr="005D0987" w:rsidRDefault="00CD23D5" w:rsidP="00901E8A">
            <w:pPr>
              <w:rPr>
                <w:lang w:val="en-US"/>
              </w:rPr>
            </w:pPr>
            <w:proofErr w:type="gramStart"/>
            <w:r w:rsidRPr="005D0987">
              <w:rPr>
                <w:lang w:val="en-US"/>
              </w:rPr>
              <w:t>dialogue</w:t>
            </w:r>
            <w:proofErr w:type="gramEnd"/>
            <w:r w:rsidRPr="005D0987">
              <w:rPr>
                <w:lang w:val="en-US"/>
              </w:rPr>
              <w:t xml:space="preserve"> "In the pharmacy" (manual by L.V. Orlova "Fundamentals of medical vocabulary").</w:t>
            </w:r>
          </w:p>
          <w:p w:rsidR="00CD23D5" w:rsidRPr="005D0987" w:rsidRDefault="00CD23D5" w:rsidP="00901E8A">
            <w:pPr>
              <w:rPr>
                <w:lang w:val="en-US"/>
              </w:rPr>
            </w:pPr>
            <w:r w:rsidRPr="005D0987">
              <w:rPr>
                <w:lang w:val="en-US"/>
              </w:rPr>
              <w:t xml:space="preserve">  https://www.youtube.com/watch?v=xu2AhwUqZlo - how much does it cost</w:t>
            </w:r>
          </w:p>
          <w:p w:rsidR="00CD23D5" w:rsidRPr="004F4D59" w:rsidRDefault="00CD23D5" w:rsidP="00901E8A">
            <w:pPr>
              <w:rPr>
                <w:lang w:val="en-US"/>
              </w:rPr>
            </w:pPr>
            <w:r w:rsidRPr="005D0987">
              <w:rPr>
                <w:lang w:val="en-US"/>
              </w:rPr>
              <w:t>https://www.youtube.com/watch?v=AQ6CmnTkdVA - The ABC of Health.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4F4D59" w:rsidRDefault="00CD23D5" w:rsidP="00901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D23D5" w:rsidRPr="004F4D59" w:rsidTr="00901E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Default="00CD23D5" w:rsidP="00901E8A">
            <w:pPr>
              <w:numPr>
                <w:ilvl w:val="0"/>
                <w:numId w:val="2"/>
              </w:numPr>
              <w:jc w:val="both"/>
            </w:pPr>
            <w:r>
              <w:t xml:space="preserve">Practical </w:t>
            </w:r>
            <w:r>
              <w:rPr>
                <w:lang w:val="en-US"/>
              </w:rPr>
              <w:t>classes</w:t>
            </w:r>
          </w:p>
          <w:p w:rsidR="00CD23D5" w:rsidRPr="00893176" w:rsidRDefault="00CD23D5" w:rsidP="00901E8A">
            <w:pPr>
              <w:ind w:left="360"/>
              <w:jc w:val="both"/>
              <w:rPr>
                <w:lang w:val="en-US"/>
              </w:rPr>
            </w:pPr>
            <w:r w:rsidRPr="00893176">
              <w:rPr>
                <w:lang w:val="en-US"/>
              </w:rPr>
              <w:t xml:space="preserve">(Lessons </w:t>
            </w:r>
            <w:r>
              <w:rPr>
                <w:lang w:val="en-US"/>
              </w:rPr>
              <w:t>11, 16, 17</w:t>
            </w:r>
            <w:r w:rsidRPr="00893176">
              <w:rPr>
                <w:lang w:val="en-US"/>
              </w:rPr>
              <w:t xml:space="preserve"> according to the textbook of Yu.G. Ovsienko)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5D0987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Verbs</w:t>
            </w:r>
            <w:r w:rsidRPr="005D0987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sz w:val="28"/>
                <w:szCs w:val="28"/>
                <w:lang w:val="en-US" w:eastAsia="en-US"/>
              </w:rPr>
              <w:t>of</w:t>
            </w:r>
            <w:r w:rsidRPr="005D0987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sz w:val="28"/>
                <w:szCs w:val="28"/>
                <w:lang w:val="en-US" w:eastAsia="en-US"/>
              </w:rPr>
              <w:t>movement</w:t>
            </w:r>
            <w:r w:rsidRPr="005D0987">
              <w:rPr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sz w:val="28"/>
                <w:szCs w:val="28"/>
                <w:lang w:val="en-US" w:eastAsia="en-US"/>
              </w:rPr>
              <w:t>Verbs</w:t>
            </w:r>
            <w:r w:rsidRPr="005D0987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that</w:t>
            </w:r>
            <w:r w:rsidRPr="005D0987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show</w:t>
            </w:r>
            <w:r w:rsidRPr="005D0987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different</w:t>
            </w:r>
            <w:r w:rsidRPr="005D0987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kinds</w:t>
            </w:r>
            <w:r w:rsidRPr="005D0987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of</w:t>
            </w:r>
            <w:r w:rsidRPr="005D0987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movement</w:t>
            </w:r>
            <w:r w:rsidRPr="005D0987">
              <w:rPr>
                <w:sz w:val="28"/>
                <w:szCs w:val="28"/>
                <w:lang w:val="en-US" w:eastAsia="en-US"/>
              </w:rPr>
              <w:t xml:space="preserve">: </w:t>
            </w:r>
            <w:r>
              <w:rPr>
                <w:i/>
                <w:sz w:val="28"/>
                <w:szCs w:val="28"/>
                <w:lang w:eastAsia="en-US"/>
              </w:rPr>
              <w:t>идти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>-</w:t>
            </w:r>
            <w:r>
              <w:rPr>
                <w:i/>
                <w:sz w:val="28"/>
                <w:szCs w:val="28"/>
                <w:lang w:eastAsia="en-US"/>
              </w:rPr>
              <w:t>ходить</w:t>
            </w:r>
            <w:proofErr w:type="gramStart"/>
            <w:r w:rsidRPr="005D0987">
              <w:rPr>
                <w:i/>
                <w:sz w:val="28"/>
                <w:szCs w:val="28"/>
                <w:lang w:val="en-US" w:eastAsia="en-US"/>
              </w:rPr>
              <w:t xml:space="preserve">,  </w:t>
            </w:r>
            <w:r>
              <w:rPr>
                <w:i/>
                <w:sz w:val="28"/>
                <w:szCs w:val="28"/>
                <w:lang w:eastAsia="en-US"/>
              </w:rPr>
              <w:t>ехать</w:t>
            </w:r>
            <w:proofErr w:type="gramEnd"/>
            <w:r w:rsidRPr="005D0987">
              <w:rPr>
                <w:i/>
                <w:sz w:val="28"/>
                <w:szCs w:val="28"/>
                <w:lang w:val="en-US" w:eastAsia="en-US"/>
              </w:rPr>
              <w:t>-</w:t>
            </w:r>
            <w:r>
              <w:rPr>
                <w:i/>
                <w:sz w:val="28"/>
                <w:szCs w:val="28"/>
                <w:lang w:eastAsia="en-US"/>
              </w:rPr>
              <w:t>ездить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бежать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>-</w:t>
            </w:r>
            <w:r>
              <w:rPr>
                <w:i/>
                <w:sz w:val="28"/>
                <w:szCs w:val="28"/>
                <w:lang w:eastAsia="en-US"/>
              </w:rPr>
              <w:t>бегать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плыть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>-</w:t>
            </w:r>
            <w:r>
              <w:rPr>
                <w:i/>
                <w:sz w:val="28"/>
                <w:szCs w:val="28"/>
                <w:lang w:eastAsia="en-US"/>
              </w:rPr>
              <w:t>плавать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лететь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>-</w:t>
            </w:r>
            <w:r>
              <w:rPr>
                <w:i/>
                <w:sz w:val="28"/>
                <w:szCs w:val="28"/>
                <w:lang w:eastAsia="en-US"/>
              </w:rPr>
              <w:t>летать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нести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>-</w:t>
            </w:r>
            <w:r>
              <w:rPr>
                <w:i/>
                <w:sz w:val="28"/>
                <w:szCs w:val="28"/>
                <w:lang w:eastAsia="en-US"/>
              </w:rPr>
              <w:t>носить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везти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>-</w:t>
            </w:r>
            <w:r>
              <w:rPr>
                <w:i/>
                <w:sz w:val="28"/>
                <w:szCs w:val="28"/>
                <w:lang w:eastAsia="en-US"/>
              </w:rPr>
              <w:t>возить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вести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>-</w:t>
            </w:r>
            <w:r>
              <w:rPr>
                <w:i/>
                <w:sz w:val="28"/>
                <w:szCs w:val="28"/>
                <w:lang w:eastAsia="en-US"/>
              </w:rPr>
              <w:t>водить</w:t>
            </w:r>
            <w:r w:rsidRPr="005D0987">
              <w:rPr>
                <w:i/>
                <w:sz w:val="28"/>
                <w:szCs w:val="28"/>
                <w:lang w:val="en-US" w:eastAsia="en-US"/>
              </w:rPr>
              <w:t xml:space="preserve">. </w:t>
            </w:r>
          </w:p>
          <w:p w:rsidR="00CD23D5" w:rsidRPr="004F23C6" w:rsidRDefault="00CD23D5" w:rsidP="00901E8A">
            <w:pPr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Meanings of verbs of movement with prefixes</w:t>
            </w:r>
          </w:p>
          <w:p w:rsidR="00CD23D5" w:rsidRPr="004F23C6" w:rsidRDefault="00CD23D5" w:rsidP="00901E8A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4F23C6">
              <w:rPr>
                <w:color w:val="000000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по</w:t>
            </w:r>
            <w:r w:rsidRPr="004F23C6">
              <w:rPr>
                <w:b/>
                <w:color w:val="000000"/>
                <w:sz w:val="28"/>
                <w:szCs w:val="28"/>
                <w:lang w:val="en-US" w:eastAsia="en-US"/>
              </w:rPr>
              <w:t>-</w:t>
            </w:r>
            <w:r w:rsidRPr="004F23C6">
              <w:rPr>
                <w:color w:val="000000"/>
                <w:sz w:val="28"/>
                <w:szCs w:val="28"/>
                <w:lang w:val="en-US" w:eastAsia="en-US"/>
              </w:rPr>
              <w:t xml:space="preserve">  - beginning of the movement </w:t>
            </w:r>
            <w:r w:rsidRPr="004F23C6">
              <w:rPr>
                <w:i/>
                <w:color w:val="000000"/>
                <w:sz w:val="28"/>
                <w:szCs w:val="28"/>
                <w:lang w:val="en-US" w:eastAsia="en-US"/>
              </w:rPr>
              <w:t>(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пойти</w:t>
            </w:r>
            <w:r w:rsidRPr="004F23C6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поехать</w:t>
            </w:r>
            <w:r w:rsidRPr="004F23C6">
              <w:rPr>
                <w:color w:val="000000"/>
                <w:sz w:val="28"/>
                <w:szCs w:val="28"/>
                <w:lang w:val="en-US" w:eastAsia="en-US"/>
              </w:rPr>
              <w:t>);</w:t>
            </w:r>
          </w:p>
          <w:p w:rsidR="00CD23D5" w:rsidRPr="004F23C6" w:rsidRDefault="00CD23D5" w:rsidP="00901E8A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4F23C6">
              <w:rPr>
                <w:color w:val="000000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при</w:t>
            </w:r>
            <w:r w:rsidRPr="004F23C6">
              <w:rPr>
                <w:b/>
                <w:color w:val="000000"/>
                <w:sz w:val="28"/>
                <w:szCs w:val="28"/>
                <w:lang w:val="en-US" w:eastAsia="en-US"/>
              </w:rPr>
              <w:t>-</w:t>
            </w:r>
            <w:r w:rsidRPr="004F23C6">
              <w:rPr>
                <w:color w:val="000000"/>
                <w:sz w:val="28"/>
                <w:szCs w:val="28"/>
                <w:lang w:val="en-US" w:eastAsia="en-US"/>
              </w:rPr>
              <w:t xml:space="preserve"> - achievement of the ultimate goal of the movement (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прийти</w:t>
            </w:r>
            <w:r w:rsidRPr="004F23C6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, 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приехать</w:t>
            </w:r>
            <w:r w:rsidRPr="004F23C6">
              <w:rPr>
                <w:i/>
                <w:color w:val="000000"/>
                <w:sz w:val="28"/>
                <w:szCs w:val="28"/>
                <w:lang w:val="en-US" w:eastAsia="en-US"/>
              </w:rPr>
              <w:t>)</w:t>
            </w:r>
            <w:r w:rsidRPr="004F23C6">
              <w:rPr>
                <w:color w:val="000000"/>
                <w:sz w:val="28"/>
                <w:szCs w:val="28"/>
                <w:lang w:val="en-US" w:eastAsia="en-US"/>
              </w:rPr>
              <w:t>;</w:t>
            </w:r>
          </w:p>
          <w:p w:rsidR="00CD23D5" w:rsidRPr="004F23C6" w:rsidRDefault="00CD23D5" w:rsidP="00901E8A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4F23C6">
              <w:rPr>
                <w:color w:val="000000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у</w:t>
            </w:r>
            <w:r w:rsidRPr="004F23C6">
              <w:rPr>
                <w:b/>
                <w:color w:val="000000"/>
                <w:sz w:val="28"/>
                <w:szCs w:val="28"/>
                <w:lang w:val="en-US" w:eastAsia="en-US"/>
              </w:rPr>
              <w:t>-</w:t>
            </w:r>
            <w:r w:rsidRPr="004F23C6">
              <w:rPr>
                <w:color w:val="000000"/>
                <w:sz w:val="28"/>
                <w:szCs w:val="28"/>
                <w:lang w:val="en-US" w:eastAsia="en-US"/>
              </w:rPr>
              <w:t xml:space="preserve"> -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moving away</w:t>
            </w:r>
            <w:r w:rsidRPr="004F23C6">
              <w:rPr>
                <w:color w:val="000000"/>
                <w:sz w:val="28"/>
                <w:szCs w:val="28"/>
                <w:lang w:val="en-US" w:eastAsia="en-US"/>
              </w:rPr>
              <w:t xml:space="preserve"> from certain places </w:t>
            </w:r>
            <w:r w:rsidRPr="004F23C6">
              <w:rPr>
                <w:color w:val="000000"/>
                <w:sz w:val="28"/>
                <w:szCs w:val="28"/>
                <w:lang w:val="en-US" w:eastAsia="en-US"/>
              </w:rPr>
              <w:lastRenderedPageBreak/>
              <w:t>(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уйти</w:t>
            </w:r>
            <w:r w:rsidRPr="004F23C6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уехать</w:t>
            </w:r>
            <w:r w:rsidRPr="004F23C6">
              <w:rPr>
                <w:color w:val="000000"/>
                <w:sz w:val="28"/>
                <w:szCs w:val="28"/>
                <w:lang w:val="en-US" w:eastAsia="en-US"/>
              </w:rPr>
              <w:t>);</w:t>
            </w:r>
          </w:p>
          <w:p w:rsidR="00CD23D5" w:rsidRDefault="00CD23D5" w:rsidP="00901E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en-US"/>
              </w:rPr>
              <w:t>в(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en-US"/>
              </w:rPr>
              <w:t>о)-, в-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move</w:t>
            </w:r>
            <w:r w:rsidRPr="004F23C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inside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войти, въ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хать</w:t>
            </w:r>
            <w:r>
              <w:rPr>
                <w:color w:val="000000"/>
                <w:sz w:val="28"/>
                <w:szCs w:val="28"/>
                <w:lang w:eastAsia="en-US"/>
              </w:rPr>
              <w:t>);</w:t>
            </w:r>
          </w:p>
          <w:p w:rsidR="00CD23D5" w:rsidRPr="00BF77BF" w:rsidRDefault="00CD23D5" w:rsidP="00901E8A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вы</w:t>
            </w:r>
            <w:r w:rsidRPr="00BF77BF">
              <w:rPr>
                <w:b/>
                <w:color w:val="000000"/>
                <w:sz w:val="28"/>
                <w:szCs w:val="28"/>
                <w:lang w:val="en-US" w:eastAsia="en-US"/>
              </w:rPr>
              <w:t>-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 -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move outside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 (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выйти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выехать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); </w:t>
            </w:r>
          </w:p>
          <w:p w:rsidR="00CD23D5" w:rsidRPr="00BF77BF" w:rsidRDefault="00CD23D5" w:rsidP="00901E8A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под</w:t>
            </w:r>
            <w:r w:rsidRPr="00BF77BF">
              <w:rPr>
                <w:b/>
                <w:color w:val="000000"/>
                <w:sz w:val="28"/>
                <w:szCs w:val="28"/>
                <w:lang w:val="en-US" w:eastAsia="en-US"/>
              </w:rPr>
              <w:t>-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 - approaching a certain object (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подойти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подъехать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>);</w:t>
            </w:r>
          </w:p>
          <w:p w:rsidR="00CD23D5" w:rsidRPr="00BF77BF" w:rsidRDefault="00CD23D5" w:rsidP="00901E8A">
            <w:pPr>
              <w:rPr>
                <w:i/>
                <w:color w:val="000000"/>
                <w:sz w:val="28"/>
                <w:szCs w:val="28"/>
                <w:lang w:val="en-US" w:eastAsia="en-US"/>
              </w:rPr>
            </w:pP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от</w:t>
            </w:r>
            <w:r w:rsidRPr="00BF77BF">
              <w:rPr>
                <w:b/>
                <w:color w:val="000000"/>
                <w:sz w:val="28"/>
                <w:szCs w:val="28"/>
                <w:lang w:val="en-US" w:eastAsia="en-US"/>
              </w:rPr>
              <w:t>-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 -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moving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 a certain distance (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отойти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,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отъ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хать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>);</w:t>
            </w:r>
          </w:p>
          <w:p w:rsidR="00CD23D5" w:rsidRPr="00BF77BF" w:rsidRDefault="00CD23D5" w:rsidP="00901E8A">
            <w:pPr>
              <w:rPr>
                <w:i/>
                <w:color w:val="000000"/>
                <w:sz w:val="28"/>
                <w:szCs w:val="28"/>
                <w:lang w:val="en-US" w:eastAsia="en-US"/>
              </w:rPr>
            </w:pP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пере</w:t>
            </w:r>
            <w:r w:rsidRPr="00BF77BF">
              <w:rPr>
                <w:b/>
                <w:color w:val="000000"/>
                <w:sz w:val="28"/>
                <w:szCs w:val="28"/>
                <w:lang w:val="en-US" w:eastAsia="en-US"/>
              </w:rPr>
              <w:t>-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 - moving from one place to another (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перейти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пер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ехать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>);</w:t>
            </w:r>
          </w:p>
          <w:p w:rsidR="00CD23D5" w:rsidRPr="00BF77BF" w:rsidRDefault="00CD23D5" w:rsidP="00901E8A">
            <w:pPr>
              <w:rPr>
                <w:i/>
                <w:color w:val="000000"/>
                <w:sz w:val="28"/>
                <w:szCs w:val="28"/>
                <w:lang w:val="en-US" w:eastAsia="en-US"/>
              </w:rPr>
            </w:pP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до</w:t>
            </w:r>
            <w:r w:rsidRPr="00BF77BF">
              <w:rPr>
                <w:b/>
                <w:color w:val="000000"/>
                <w:sz w:val="28"/>
                <w:szCs w:val="28"/>
                <w:lang w:val="en-US" w:eastAsia="en-US"/>
              </w:rPr>
              <w:t>-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 - reaching the final goal of the movement 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>(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доехать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дойти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>).</w:t>
            </w:r>
          </w:p>
          <w:p w:rsidR="00CD23D5" w:rsidRPr="00BF77BF" w:rsidRDefault="00CD23D5" w:rsidP="00901E8A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BF77BF">
              <w:rPr>
                <w:color w:val="000000"/>
                <w:sz w:val="28"/>
                <w:szCs w:val="28"/>
                <w:lang w:val="en-US" w:eastAsia="en-US"/>
              </w:rPr>
              <w:t>Forms of the perfect and imperfect form of the verbs of movement with the pr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>e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>f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ixes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:  </w:t>
            </w:r>
            <w:r>
              <w:rPr>
                <w:i/>
                <w:sz w:val="28"/>
                <w:szCs w:val="28"/>
                <w:lang w:eastAsia="en-US"/>
              </w:rPr>
              <w:t>приходить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>-</w:t>
            </w:r>
            <w:r>
              <w:rPr>
                <w:i/>
                <w:sz w:val="28"/>
                <w:szCs w:val="28"/>
                <w:lang w:eastAsia="en-US"/>
              </w:rPr>
              <w:t>прийти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приезжать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>-</w:t>
            </w:r>
            <w:r>
              <w:rPr>
                <w:i/>
                <w:sz w:val="28"/>
                <w:szCs w:val="28"/>
                <w:lang w:eastAsia="en-US"/>
              </w:rPr>
              <w:t>приехать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и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т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>.</w:t>
            </w:r>
            <w:r>
              <w:rPr>
                <w:i/>
                <w:color w:val="000000"/>
                <w:sz w:val="28"/>
                <w:szCs w:val="28"/>
                <w:u w:val="single"/>
                <w:lang w:eastAsia="en-US"/>
              </w:rPr>
              <w:t>д</w:t>
            </w:r>
            <w:r w:rsidRPr="00BF77BF">
              <w:rPr>
                <w:i/>
                <w:color w:val="000000"/>
                <w:sz w:val="28"/>
                <w:szCs w:val="28"/>
                <w:u w:val="single"/>
                <w:lang w:val="en-US" w:eastAsia="en-US"/>
              </w:rPr>
              <w:t>.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>The use of imperfect and perfect verbs of mov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>e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>ment.</w:t>
            </w:r>
          </w:p>
          <w:p w:rsidR="00CD23D5" w:rsidRPr="00BF77BF" w:rsidRDefault="00CD23D5" w:rsidP="00901E8A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BF77BF">
              <w:rPr>
                <w:color w:val="000000"/>
                <w:sz w:val="28"/>
                <w:szCs w:val="28"/>
                <w:lang w:val="en-US" w:eastAsia="en-US"/>
              </w:rPr>
              <w:t>Verbs of unidirectional and multidire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>c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>tional movement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идти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(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пойти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) –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х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дить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ехать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(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поехать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) –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ездить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в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 in the present, past future tense and imper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>a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>tive mood.</w:t>
            </w:r>
          </w:p>
          <w:p w:rsidR="00CD23D5" w:rsidRPr="00BF77BF" w:rsidRDefault="00CD23D5" w:rsidP="00901E8A">
            <w:pPr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Verbs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of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movement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 combined with </w:t>
            </w:r>
            <w:proofErr w:type="gramStart"/>
            <w:r w:rsidRPr="00BF77BF">
              <w:rPr>
                <w:color w:val="000000"/>
                <w:sz w:val="28"/>
                <w:szCs w:val="28"/>
                <w:lang w:val="en-US" w:eastAsia="en-US"/>
              </w:rPr>
              <w:t>nouns.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Prepositions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and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НА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  with nouns in the accusative case when ind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>i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cating the direction 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(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в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театр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вы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гости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на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вокзал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, 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на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день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рожд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ния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и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др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>.)</w:t>
            </w:r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CD23D5" w:rsidRPr="00BF77BF" w:rsidRDefault="00CD23D5" w:rsidP="00901E8A">
            <w:pPr>
              <w:rPr>
                <w:i/>
                <w:color w:val="000000"/>
                <w:sz w:val="28"/>
                <w:szCs w:val="28"/>
                <w:lang w:val="en-US" w:eastAsia="en-US"/>
              </w:rPr>
            </w:pPr>
            <w:proofErr w:type="gramStart"/>
            <w:r w:rsidRPr="00BF77BF">
              <w:rPr>
                <w:color w:val="000000"/>
                <w:sz w:val="28"/>
                <w:szCs w:val="28"/>
                <w:lang w:val="en-US" w:eastAsia="en-US"/>
              </w:rPr>
              <w:t>and</w:t>
            </w:r>
            <w:proofErr w:type="gramEnd"/>
            <w:r w:rsidRPr="00BF77BF">
              <w:rPr>
                <w:color w:val="000000"/>
                <w:sz w:val="28"/>
                <w:szCs w:val="28"/>
                <w:lang w:val="en-US" w:eastAsia="en-US"/>
              </w:rPr>
              <w:t xml:space="preserve"> in the prepositional case when indicating the type of transport 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(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на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[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в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]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м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шине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на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[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в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]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автобусе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, 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на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[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в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]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такси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и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др</w:t>
            </w:r>
            <w:r w:rsidRPr="00BF77BF">
              <w:rPr>
                <w:i/>
                <w:color w:val="000000"/>
                <w:sz w:val="28"/>
                <w:szCs w:val="28"/>
                <w:lang w:val="en-US" w:eastAsia="en-US"/>
              </w:rPr>
              <w:t>.)</w:t>
            </w:r>
          </w:p>
          <w:p w:rsidR="00CD23D5" w:rsidRPr="00BF77BF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 w:rsidRPr="00BF77BF">
              <w:rPr>
                <w:sz w:val="28"/>
                <w:szCs w:val="28"/>
                <w:lang w:val="en-US" w:eastAsia="en-US"/>
              </w:rPr>
              <w:t xml:space="preserve">verbs in combination with animate nouns in the dative case with the preposition K indicating the direction 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 xml:space="preserve">( </w:t>
            </w:r>
            <w:r>
              <w:rPr>
                <w:i/>
                <w:sz w:val="28"/>
                <w:szCs w:val="28"/>
                <w:lang w:eastAsia="en-US"/>
              </w:rPr>
              <w:t>идти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к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вр</w:t>
            </w:r>
            <w:r>
              <w:rPr>
                <w:i/>
                <w:sz w:val="28"/>
                <w:szCs w:val="28"/>
                <w:lang w:eastAsia="en-US"/>
              </w:rPr>
              <w:t>а</w:t>
            </w:r>
            <w:r>
              <w:rPr>
                <w:i/>
                <w:sz w:val="28"/>
                <w:szCs w:val="28"/>
                <w:lang w:eastAsia="en-US"/>
              </w:rPr>
              <w:t>чу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к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другу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>)</w:t>
            </w:r>
            <w:r w:rsidRPr="00BF77BF">
              <w:rPr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BF77BF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предлогом</w:t>
            </w:r>
            <w:r w:rsidRPr="00BF77BF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ОТ</w:t>
            </w:r>
            <w:r w:rsidRPr="00BF77BF">
              <w:rPr>
                <w:sz w:val="28"/>
                <w:szCs w:val="28"/>
                <w:lang w:val="en-US" w:eastAsia="en-US"/>
              </w:rPr>
              <w:t xml:space="preserve"> + </w:t>
            </w:r>
            <w:r>
              <w:rPr>
                <w:sz w:val="28"/>
                <w:szCs w:val="28"/>
                <w:lang w:eastAsia="en-US"/>
              </w:rPr>
              <w:t>родител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ный</w:t>
            </w:r>
            <w:r w:rsidRPr="00BF77BF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падеж</w:t>
            </w:r>
            <w:r w:rsidRPr="00BF77BF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BF77BF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противоположным</w:t>
            </w:r>
            <w:r w:rsidRPr="00BF77BF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зн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чением</w:t>
            </w:r>
            <w:r w:rsidRPr="00BF77BF">
              <w:rPr>
                <w:sz w:val="28"/>
                <w:szCs w:val="28"/>
                <w:lang w:val="en-US" w:eastAsia="en-US"/>
              </w:rPr>
              <w:t xml:space="preserve"> 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идти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от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врача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t>от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друга</w:t>
            </w:r>
            <w:r w:rsidRPr="00BF77BF">
              <w:rPr>
                <w:i/>
                <w:sz w:val="28"/>
                <w:szCs w:val="28"/>
                <w:lang w:val="en-US" w:eastAsia="en-US"/>
              </w:rPr>
              <w:t>)</w:t>
            </w:r>
          </w:p>
          <w:p w:rsidR="00CD23D5" w:rsidRDefault="00CD23D5" w:rsidP="00901E8A">
            <w:pPr>
              <w:rPr>
                <w:lang w:val="en-US"/>
              </w:rPr>
            </w:pPr>
          </w:p>
          <w:p w:rsidR="00CD23D5" w:rsidRPr="005D0987" w:rsidRDefault="00CD23D5" w:rsidP="00901E8A">
            <w:pPr>
              <w:rPr>
                <w:lang w:val="en-US"/>
              </w:rPr>
            </w:pPr>
            <w:r w:rsidRPr="005D0987">
              <w:rPr>
                <w:lang w:val="en-US"/>
              </w:rPr>
              <w:t>Test.</w:t>
            </w:r>
          </w:p>
          <w:p w:rsidR="00CD23D5" w:rsidRPr="005D0987" w:rsidRDefault="00CD23D5" w:rsidP="00901E8A">
            <w:pPr>
              <w:rPr>
                <w:lang w:val="en-US"/>
              </w:rPr>
            </w:pPr>
          </w:p>
          <w:p w:rsidR="00CD23D5" w:rsidRPr="005D0987" w:rsidRDefault="00CD23D5" w:rsidP="00901E8A">
            <w:pPr>
              <w:rPr>
                <w:lang w:val="en-US"/>
              </w:rPr>
            </w:pPr>
            <w:r w:rsidRPr="005D0987">
              <w:rPr>
                <w:lang w:val="en-US"/>
              </w:rPr>
              <w:t xml:space="preserve">  http://www.rus-on-</w:t>
            </w:r>
            <w:r w:rsidRPr="005D0987">
              <w:rPr>
                <w:lang w:val="en-US"/>
              </w:rPr>
              <w:lastRenderedPageBreak/>
              <w:t>line.ru/Exercises/Grammar/28-grammar.html - verbs of movement.</w:t>
            </w:r>
          </w:p>
          <w:p w:rsidR="00CD23D5" w:rsidRPr="004F4D59" w:rsidRDefault="00CD23D5" w:rsidP="00901E8A">
            <w:pPr>
              <w:rPr>
                <w:lang w:val="en-US"/>
              </w:rPr>
            </w:pPr>
            <w:r w:rsidRPr="005D0987">
              <w:rPr>
                <w:lang w:val="en-US"/>
              </w:rPr>
              <w:t xml:space="preserve">  Perfective-Imperfective Java Exercises is a network linguistic trainer for verb types, for motion verbs. Website: http: //www.alphadictionary. com / rusgrammar / j</w:t>
            </w:r>
            <w:r w:rsidRPr="005D0987">
              <w:rPr>
                <w:lang w:val="en-US"/>
              </w:rPr>
              <w:t>a</w:t>
            </w:r>
            <w:r w:rsidRPr="005D0987">
              <w:rPr>
                <w:lang w:val="en-US"/>
              </w:rPr>
              <w:t>va.html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4F4D59" w:rsidRDefault="00CD23D5" w:rsidP="00901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</w:tr>
      <w:tr w:rsidR="00CD23D5" w:rsidRPr="004F4D59" w:rsidTr="00901E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Default="00CD23D5" w:rsidP="00901E8A">
            <w:pPr>
              <w:numPr>
                <w:ilvl w:val="0"/>
                <w:numId w:val="2"/>
              </w:numPr>
              <w:jc w:val="both"/>
            </w:pPr>
            <w:r>
              <w:lastRenderedPageBreak/>
              <w:t xml:space="preserve">Practical </w:t>
            </w:r>
            <w:r>
              <w:rPr>
                <w:lang w:val="en-US"/>
              </w:rPr>
              <w:t>classes</w:t>
            </w:r>
          </w:p>
          <w:p w:rsidR="00CD23D5" w:rsidRPr="00893176" w:rsidRDefault="00CD23D5" w:rsidP="00901E8A">
            <w:pPr>
              <w:ind w:left="360"/>
              <w:jc w:val="both"/>
              <w:rPr>
                <w:lang w:val="en-US"/>
              </w:rPr>
            </w:pPr>
            <w:r w:rsidRPr="00893176">
              <w:rPr>
                <w:lang w:val="en-US"/>
              </w:rPr>
              <w:t xml:space="preserve">(Lessons </w:t>
            </w:r>
            <w:r>
              <w:rPr>
                <w:lang w:val="en-US"/>
              </w:rPr>
              <w:t>3, 16</w:t>
            </w:r>
            <w:r w:rsidRPr="00893176">
              <w:rPr>
                <w:lang w:val="en-US"/>
              </w:rPr>
              <w:t xml:space="preserve"> according to the textbook of Yu.G. Ovsienko)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Speech practice.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"Lesson of the Russian language" (manual by O.V. Alekseeva "Workbook on Russian as a foreign language")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</w:p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Text and dialogue "We are studying the Russian language" (textbook, pp. 60-61)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The text "Disease of a friend",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  <w:proofErr w:type="gramStart"/>
            <w:r w:rsidRPr="00040599">
              <w:rPr>
                <w:lang w:val="en-US"/>
              </w:rPr>
              <w:t>dialogue</w:t>
            </w:r>
            <w:proofErr w:type="gramEnd"/>
            <w:r w:rsidRPr="00040599">
              <w:rPr>
                <w:lang w:val="en-US"/>
              </w:rPr>
              <w:t xml:space="preserve"> "Calling an ambulance" (manual by L.V. Orlova "Fundamentals of medical vocab</w:t>
            </w:r>
            <w:r w:rsidRPr="00040599">
              <w:rPr>
                <w:lang w:val="en-US"/>
              </w:rPr>
              <w:t>u</w:t>
            </w:r>
            <w:r w:rsidRPr="00040599">
              <w:rPr>
                <w:lang w:val="en-US"/>
              </w:rPr>
              <w:t>lary").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</w:p>
          <w:p w:rsidR="00CD23D5" w:rsidRPr="004F4D5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https://www.youtube.com/watch?v=AQ6CmnTkdVA - The ABC of Health.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4F4D59" w:rsidRDefault="00CD23D5" w:rsidP="00901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D23D5" w:rsidRPr="004F4D59" w:rsidTr="00901E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Default="00CD23D5" w:rsidP="00901E8A">
            <w:pPr>
              <w:numPr>
                <w:ilvl w:val="0"/>
                <w:numId w:val="2"/>
              </w:numPr>
              <w:jc w:val="both"/>
            </w:pPr>
            <w:r>
              <w:t xml:space="preserve">Practical </w:t>
            </w:r>
            <w:r>
              <w:rPr>
                <w:lang w:val="en-US"/>
              </w:rPr>
              <w:t>classes</w:t>
            </w:r>
          </w:p>
          <w:p w:rsidR="00CD23D5" w:rsidRPr="00893176" w:rsidRDefault="00CD23D5" w:rsidP="00901E8A">
            <w:pPr>
              <w:ind w:left="360"/>
              <w:jc w:val="both"/>
              <w:rPr>
                <w:lang w:val="en-US"/>
              </w:rPr>
            </w:pPr>
            <w:r w:rsidRPr="00893176">
              <w:rPr>
                <w:lang w:val="en-US"/>
              </w:rPr>
              <w:t xml:space="preserve">(Lessons </w:t>
            </w:r>
            <w:r>
              <w:rPr>
                <w:lang w:val="en-US"/>
              </w:rPr>
              <w:t>14, 16, 17</w:t>
            </w:r>
            <w:r w:rsidRPr="00893176">
              <w:rPr>
                <w:lang w:val="en-US"/>
              </w:rPr>
              <w:t xml:space="preserve"> according to the textbook of Yu.G. Ovsienko)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 w:rsidRPr="00014A56">
              <w:rPr>
                <w:sz w:val="28"/>
                <w:szCs w:val="28"/>
                <w:lang w:val="en-US" w:eastAsia="en-US"/>
              </w:rPr>
              <w:t>Dative case of nouns.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</w:p>
          <w:p w:rsidR="00CD23D5" w:rsidRPr="00014A56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 w:eastAsia="en-US"/>
              </w:rPr>
              <w:t>Meanings</w:t>
            </w:r>
            <w:r w:rsidRPr="00014A56">
              <w:rPr>
                <w:b/>
                <w:i/>
                <w:sz w:val="28"/>
                <w:szCs w:val="28"/>
                <w:lang w:val="en-US" w:eastAsia="en-US"/>
              </w:rPr>
              <w:t>:</w:t>
            </w:r>
          </w:p>
          <w:p w:rsidR="00CD23D5" w:rsidRPr="00014A56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014A56">
              <w:rPr>
                <w:sz w:val="28"/>
                <w:szCs w:val="28"/>
                <w:lang w:val="en-US" w:eastAsia="en-US"/>
              </w:rPr>
              <w:t xml:space="preserve">) </w:t>
            </w:r>
            <w:r>
              <w:rPr>
                <w:i/>
                <w:sz w:val="28"/>
                <w:szCs w:val="28"/>
                <w:lang w:val="en-US" w:eastAsia="en-US"/>
              </w:rPr>
              <w:t>without preposition</w:t>
            </w:r>
            <w:r w:rsidRPr="00014A56">
              <w:rPr>
                <w:sz w:val="28"/>
                <w:szCs w:val="28"/>
                <w:lang w:val="en-US" w:eastAsia="en-US"/>
              </w:rPr>
              <w:t>:</w:t>
            </w:r>
          </w:p>
          <w:p w:rsidR="00CD23D5" w:rsidRPr="00014A56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 w:rsidRPr="00014A56">
              <w:rPr>
                <w:sz w:val="28"/>
                <w:szCs w:val="28"/>
                <w:lang w:val="en-US" w:eastAsia="en-US"/>
              </w:rPr>
              <w:t xml:space="preserve">- </w:t>
            </w:r>
            <w:proofErr w:type="gramStart"/>
            <w:r w:rsidRPr="00014A56">
              <w:rPr>
                <w:sz w:val="28"/>
                <w:szCs w:val="28"/>
                <w:lang w:val="en-US" w:eastAsia="en-US"/>
              </w:rPr>
              <w:t>person</w:t>
            </w:r>
            <w:proofErr w:type="gramEnd"/>
            <w:r w:rsidRPr="00014A56">
              <w:rPr>
                <w:sz w:val="28"/>
                <w:szCs w:val="28"/>
                <w:lang w:val="en-US" w:eastAsia="en-US"/>
              </w:rPr>
              <w:t xml:space="preserve"> who is in need of something (</w:t>
            </w:r>
            <w:r>
              <w:rPr>
                <w:b/>
                <w:i/>
                <w:sz w:val="28"/>
                <w:szCs w:val="28"/>
                <w:lang w:eastAsia="en-US"/>
              </w:rPr>
              <w:t>Мне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надо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позв</w:t>
            </w:r>
            <w:r>
              <w:rPr>
                <w:i/>
                <w:sz w:val="28"/>
                <w:szCs w:val="28"/>
                <w:lang w:eastAsia="en-US"/>
              </w:rPr>
              <w:t>о</w:t>
            </w:r>
            <w:r>
              <w:rPr>
                <w:i/>
                <w:sz w:val="28"/>
                <w:szCs w:val="28"/>
                <w:lang w:eastAsia="en-US"/>
              </w:rPr>
              <w:t>нить</w:t>
            </w:r>
            <w:r w:rsidRPr="00014A56">
              <w:rPr>
                <w:i/>
                <w:sz w:val="28"/>
                <w:szCs w:val="28"/>
                <w:lang w:val="en-US" w:eastAsia="en-US"/>
              </w:rPr>
              <w:t>.);</w:t>
            </w:r>
          </w:p>
          <w:p w:rsidR="00CD23D5" w:rsidRPr="004F23C6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 w:rsidRPr="004F23C6">
              <w:rPr>
                <w:sz w:val="28"/>
                <w:szCs w:val="28"/>
                <w:lang w:val="en-US" w:eastAsia="en-US"/>
              </w:rPr>
              <w:t xml:space="preserve">- addressee of the action 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Я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написал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письмо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маме</w:t>
            </w:r>
            <w:r w:rsidRPr="004F23C6">
              <w:rPr>
                <w:b/>
                <w:i/>
                <w:sz w:val="28"/>
                <w:szCs w:val="28"/>
                <w:lang w:val="en-US" w:eastAsia="en-US"/>
              </w:rPr>
              <w:t>);</w:t>
            </w:r>
          </w:p>
          <w:p w:rsidR="00CD23D5" w:rsidRPr="00040599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 w:rsidRPr="004F23C6">
              <w:rPr>
                <w:sz w:val="28"/>
                <w:szCs w:val="28"/>
                <w:lang w:val="en-US" w:eastAsia="en-US"/>
              </w:rPr>
              <w:t xml:space="preserve">-  </w:t>
            </w:r>
            <w:proofErr w:type="gramStart"/>
            <w:r w:rsidRPr="004F23C6">
              <w:rPr>
                <w:sz w:val="28"/>
                <w:szCs w:val="28"/>
                <w:lang w:val="en-US" w:eastAsia="en-US"/>
              </w:rPr>
              <w:t>person</w:t>
            </w:r>
            <w:proofErr w:type="gramEnd"/>
            <w:r w:rsidRPr="004F23C6">
              <w:rPr>
                <w:sz w:val="28"/>
                <w:szCs w:val="28"/>
                <w:lang w:val="en-US" w:eastAsia="en-US"/>
              </w:rPr>
              <w:t xml:space="preserve"> experiencing a certain physical or emotional state 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>(</w:t>
            </w:r>
            <w:r>
              <w:rPr>
                <w:b/>
                <w:i/>
                <w:sz w:val="28"/>
                <w:szCs w:val="28"/>
                <w:lang w:eastAsia="en-US"/>
              </w:rPr>
              <w:t>Мне</w:t>
            </w:r>
            <w:r w:rsidRPr="004F23C6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нравиться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и</w:t>
            </w:r>
            <w:r>
              <w:rPr>
                <w:i/>
                <w:sz w:val="28"/>
                <w:szCs w:val="28"/>
                <w:lang w:eastAsia="en-US"/>
              </w:rPr>
              <w:t>г</w:t>
            </w:r>
            <w:r>
              <w:rPr>
                <w:i/>
                <w:sz w:val="28"/>
                <w:szCs w:val="28"/>
                <w:lang w:eastAsia="en-US"/>
              </w:rPr>
              <w:t>рать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в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футбол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 xml:space="preserve">. 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Детям</w:t>
            </w:r>
            <w:r w:rsidRPr="00040599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холодно</w:t>
            </w:r>
            <w:r w:rsidRPr="00040599">
              <w:rPr>
                <w:i/>
                <w:sz w:val="28"/>
                <w:szCs w:val="28"/>
                <w:lang w:val="en-US" w:eastAsia="en-US"/>
              </w:rPr>
              <w:t>.).</w:t>
            </w:r>
            <w:proofErr w:type="gramEnd"/>
          </w:p>
          <w:p w:rsidR="00CD23D5" w:rsidRPr="00040599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 w:rsidRPr="004F23C6">
              <w:rPr>
                <w:sz w:val="28"/>
                <w:szCs w:val="28"/>
                <w:lang w:val="en-US" w:eastAsia="en-US"/>
              </w:rPr>
              <w:t xml:space="preserve">-  </w:t>
            </w:r>
            <w:proofErr w:type="gramStart"/>
            <w:r w:rsidRPr="004F23C6">
              <w:rPr>
                <w:sz w:val="28"/>
                <w:szCs w:val="28"/>
                <w:lang w:val="en-US" w:eastAsia="en-US"/>
              </w:rPr>
              <w:t>age</w:t>
            </w:r>
            <w:proofErr w:type="gramEnd"/>
            <w:r w:rsidRPr="004F23C6">
              <w:rPr>
                <w:sz w:val="28"/>
                <w:szCs w:val="28"/>
                <w:lang w:val="en-US" w:eastAsia="en-US"/>
              </w:rPr>
              <w:t xml:space="preserve"> of the person, the object (</w:t>
            </w:r>
            <w:r>
              <w:rPr>
                <w:b/>
                <w:i/>
                <w:sz w:val="28"/>
                <w:szCs w:val="28"/>
                <w:lang w:eastAsia="en-US"/>
              </w:rPr>
              <w:t>Сестре</w:t>
            </w:r>
            <w:r w:rsidRPr="004F23C6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 xml:space="preserve">20 </w:t>
            </w:r>
            <w:r>
              <w:rPr>
                <w:i/>
                <w:sz w:val="28"/>
                <w:szCs w:val="28"/>
                <w:lang w:eastAsia="en-US"/>
              </w:rPr>
              <w:t>лет</w:t>
            </w:r>
            <w:r w:rsidRPr="004F23C6">
              <w:rPr>
                <w:sz w:val="28"/>
                <w:szCs w:val="28"/>
                <w:lang w:val="en-US" w:eastAsia="en-US"/>
              </w:rPr>
              <w:t xml:space="preserve">.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Городу</w:t>
            </w:r>
            <w:r w:rsidRPr="00040599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 w:rsidRPr="00040599">
              <w:rPr>
                <w:i/>
                <w:sz w:val="28"/>
                <w:szCs w:val="28"/>
                <w:lang w:val="en-US" w:eastAsia="en-US"/>
              </w:rPr>
              <w:t xml:space="preserve">1000 </w:t>
            </w:r>
            <w:r>
              <w:rPr>
                <w:i/>
                <w:sz w:val="28"/>
                <w:szCs w:val="28"/>
                <w:lang w:eastAsia="en-US"/>
              </w:rPr>
              <w:t>лет</w:t>
            </w:r>
            <w:r w:rsidRPr="00040599">
              <w:rPr>
                <w:i/>
                <w:sz w:val="28"/>
                <w:szCs w:val="28"/>
                <w:lang w:val="en-US" w:eastAsia="en-US"/>
              </w:rPr>
              <w:t>.</w:t>
            </w:r>
            <w:r w:rsidRPr="00040599">
              <w:rPr>
                <w:sz w:val="28"/>
                <w:szCs w:val="28"/>
                <w:lang w:val="en-US" w:eastAsia="en-US"/>
              </w:rPr>
              <w:t>);</w:t>
            </w:r>
            <w:proofErr w:type="gramEnd"/>
          </w:p>
          <w:p w:rsidR="00CD23D5" w:rsidRPr="004F23C6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4F23C6">
              <w:rPr>
                <w:sz w:val="28"/>
                <w:szCs w:val="28"/>
                <w:lang w:val="en-US" w:eastAsia="en-US"/>
              </w:rPr>
              <w:t xml:space="preserve">) </w:t>
            </w:r>
            <w:r>
              <w:rPr>
                <w:sz w:val="28"/>
                <w:szCs w:val="28"/>
                <w:lang w:val="en-US" w:eastAsia="en-US"/>
              </w:rPr>
              <w:t>with preposition</w:t>
            </w:r>
            <w:r w:rsidRPr="004F23C6">
              <w:rPr>
                <w:sz w:val="28"/>
                <w:szCs w:val="28"/>
                <w:lang w:val="en-US" w:eastAsia="en-US"/>
              </w:rPr>
              <w:t>:</w:t>
            </w:r>
          </w:p>
          <w:p w:rsidR="00CD23D5" w:rsidRPr="00CD23D5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 w:rsidRPr="00040599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к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– </w:t>
            </w:r>
            <w:r>
              <w:rPr>
                <w:sz w:val="28"/>
                <w:szCs w:val="28"/>
                <w:lang w:val="en-US" w:eastAsia="en-US"/>
              </w:rPr>
              <w:t>person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 w:rsidRPr="004F23C6">
              <w:rPr>
                <w:sz w:val="28"/>
                <w:szCs w:val="28"/>
                <w:lang w:val="en-US" w:eastAsia="en-US"/>
              </w:rPr>
              <w:t>as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 w:rsidRPr="004F23C6">
              <w:rPr>
                <w:sz w:val="28"/>
                <w:szCs w:val="28"/>
                <w:lang w:val="en-US" w:eastAsia="en-US"/>
              </w:rPr>
              <w:t>a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 w:rsidRPr="004F23C6">
              <w:rPr>
                <w:sz w:val="28"/>
                <w:szCs w:val="28"/>
                <w:lang w:val="en-US" w:eastAsia="en-US"/>
              </w:rPr>
              <w:t>target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 w:rsidRPr="004F23C6">
              <w:rPr>
                <w:sz w:val="28"/>
                <w:szCs w:val="28"/>
                <w:lang w:val="en-US" w:eastAsia="en-US"/>
              </w:rPr>
              <w:t>of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 w:rsidRPr="004F23C6">
              <w:rPr>
                <w:sz w:val="28"/>
                <w:szCs w:val="28"/>
                <w:lang w:val="en-US" w:eastAsia="en-US"/>
              </w:rPr>
              <w:t>movement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в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ограниченном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наборе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) 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Я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иду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к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вр</w:t>
            </w:r>
            <w:r>
              <w:rPr>
                <w:b/>
                <w:i/>
                <w:sz w:val="28"/>
                <w:szCs w:val="28"/>
                <w:lang w:eastAsia="en-US"/>
              </w:rPr>
              <w:t>а</w:t>
            </w:r>
            <w:r>
              <w:rPr>
                <w:b/>
                <w:i/>
                <w:sz w:val="28"/>
                <w:szCs w:val="28"/>
                <w:lang w:eastAsia="en-US"/>
              </w:rPr>
              <w:t>чу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>.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>);</w:t>
            </w:r>
          </w:p>
          <w:p w:rsidR="00CD23D5" w:rsidRDefault="00CD23D5" w:rsidP="00901E8A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к</w:t>
            </w:r>
            <w:r w:rsidRPr="004F23C6">
              <w:rPr>
                <w:b/>
                <w:sz w:val="28"/>
                <w:szCs w:val="28"/>
                <w:lang w:val="en-US" w:eastAsia="en-US"/>
              </w:rPr>
              <w:t xml:space="preserve"> -</w:t>
            </w:r>
            <w:r w:rsidRPr="004F23C6">
              <w:rPr>
                <w:sz w:val="28"/>
                <w:szCs w:val="28"/>
                <w:lang w:val="en-US" w:eastAsia="en-US"/>
              </w:rPr>
              <w:t xml:space="preserve">  person, object as the target of the approach 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Мы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подъехали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к</w:t>
            </w:r>
            <w:r w:rsidRPr="004F23C6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общеж</w:t>
            </w:r>
            <w:r>
              <w:rPr>
                <w:b/>
                <w:i/>
                <w:sz w:val="28"/>
                <w:szCs w:val="28"/>
                <w:lang w:eastAsia="en-US"/>
              </w:rPr>
              <w:t>и</w:t>
            </w:r>
            <w:r>
              <w:rPr>
                <w:b/>
                <w:i/>
                <w:sz w:val="28"/>
                <w:szCs w:val="28"/>
                <w:lang w:eastAsia="en-US"/>
              </w:rPr>
              <w:t>тию</w:t>
            </w:r>
            <w:r w:rsidRPr="004F23C6">
              <w:rPr>
                <w:b/>
                <w:i/>
                <w:sz w:val="28"/>
                <w:szCs w:val="28"/>
                <w:lang w:val="en-US" w:eastAsia="en-US"/>
              </w:rPr>
              <w:t>.</w:t>
            </w:r>
            <w:proofErr w:type="gramEnd"/>
            <w:r w:rsidRPr="004F23C6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 xml:space="preserve">Студент подошёл </w:t>
            </w:r>
            <w:r>
              <w:rPr>
                <w:b/>
                <w:i/>
                <w:sz w:val="28"/>
                <w:szCs w:val="28"/>
                <w:lang w:eastAsia="en-US"/>
              </w:rPr>
              <w:t>к преподават</w:t>
            </w:r>
            <w:r>
              <w:rPr>
                <w:b/>
                <w:i/>
                <w:sz w:val="28"/>
                <w:szCs w:val="28"/>
                <w:lang w:eastAsia="en-US"/>
              </w:rPr>
              <w:t>е</w:t>
            </w:r>
            <w:r>
              <w:rPr>
                <w:b/>
                <w:i/>
                <w:sz w:val="28"/>
                <w:szCs w:val="28"/>
                <w:lang w:eastAsia="en-US"/>
              </w:rPr>
              <w:t>лю</w:t>
            </w:r>
            <w:r>
              <w:rPr>
                <w:i/>
                <w:sz w:val="28"/>
                <w:szCs w:val="28"/>
                <w:lang w:eastAsia="en-US"/>
              </w:rPr>
              <w:t xml:space="preserve">.); </w:t>
            </w:r>
            <w:proofErr w:type="gramEnd"/>
          </w:p>
          <w:p w:rsidR="00CD23D5" w:rsidRDefault="00CD23D5" w:rsidP="00901E8A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val="en-US" w:eastAsia="en-US"/>
              </w:rPr>
              <w:t>place</w:t>
            </w:r>
            <w:r w:rsidRPr="004F23C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of</w:t>
            </w:r>
            <w:r w:rsidRPr="004F23C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movement</w:t>
            </w:r>
            <w:r>
              <w:rPr>
                <w:i/>
                <w:sz w:val="28"/>
                <w:szCs w:val="28"/>
                <w:lang w:eastAsia="en-US"/>
              </w:rPr>
              <w:t xml:space="preserve"> (Друзья гуляли </w:t>
            </w:r>
            <w:r>
              <w:rPr>
                <w:b/>
                <w:i/>
                <w:sz w:val="28"/>
                <w:szCs w:val="28"/>
                <w:lang w:eastAsia="en-US"/>
              </w:rPr>
              <w:t>по городу.</w:t>
            </w:r>
            <w:r>
              <w:rPr>
                <w:i/>
                <w:sz w:val="28"/>
                <w:szCs w:val="28"/>
                <w:lang w:eastAsia="en-US"/>
              </w:rPr>
              <w:t>);</w:t>
            </w:r>
          </w:p>
          <w:p w:rsidR="00CD23D5" w:rsidRPr="00CD23D5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– means of communication 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Я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гов</w:t>
            </w:r>
            <w:r>
              <w:rPr>
                <w:i/>
                <w:sz w:val="28"/>
                <w:szCs w:val="28"/>
                <w:lang w:eastAsia="en-US"/>
              </w:rPr>
              <w:t>о</w:t>
            </w:r>
            <w:r>
              <w:rPr>
                <w:i/>
                <w:sz w:val="28"/>
                <w:szCs w:val="28"/>
                <w:lang w:eastAsia="en-US"/>
              </w:rPr>
              <w:t>рю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по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телефону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>.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>)</w:t>
            </w:r>
          </w:p>
          <w:p w:rsidR="00CD23D5" w:rsidRPr="004F23C6" w:rsidRDefault="00CD23D5" w:rsidP="00901E8A">
            <w:pPr>
              <w:rPr>
                <w:i/>
                <w:sz w:val="28"/>
                <w:szCs w:val="28"/>
                <w:lang w:val="en-US" w:eastAsia="en-US"/>
              </w:rPr>
            </w:pPr>
            <w:proofErr w:type="gramStart"/>
            <w:r w:rsidRPr="004F23C6">
              <w:rPr>
                <w:b/>
                <w:sz w:val="28"/>
                <w:szCs w:val="28"/>
                <w:lang w:val="en-US" w:eastAsia="en-US"/>
              </w:rPr>
              <w:t>;</w:t>
            </w:r>
            <w:r>
              <w:rPr>
                <w:b/>
                <w:sz w:val="28"/>
                <w:szCs w:val="28"/>
                <w:lang w:eastAsia="en-US"/>
              </w:rPr>
              <w:t>по</w:t>
            </w:r>
            <w:proofErr w:type="gramEnd"/>
            <w:r w:rsidRPr="004F23C6">
              <w:rPr>
                <w:sz w:val="28"/>
                <w:szCs w:val="28"/>
                <w:lang w:val="en-US" w:eastAsia="en-US"/>
              </w:rPr>
              <w:t xml:space="preserve"> – sign of the subject in relation to the field of knowledge (</w:t>
            </w:r>
            <w:r>
              <w:rPr>
                <w:i/>
                <w:sz w:val="28"/>
                <w:szCs w:val="28"/>
                <w:lang w:eastAsia="en-US"/>
              </w:rPr>
              <w:t>Студенты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слушали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лекции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по</w:t>
            </w:r>
            <w:r w:rsidRPr="004F23C6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анатомии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>.);</w:t>
            </w:r>
          </w:p>
          <w:p w:rsidR="00CD23D5" w:rsidRPr="004F23C6" w:rsidRDefault="00CD23D5" w:rsidP="00901E8A">
            <w:pPr>
              <w:rPr>
                <w:b/>
                <w:i/>
                <w:sz w:val="28"/>
                <w:szCs w:val="28"/>
                <w:lang w:val="en-US" w:eastAsia="en-US"/>
              </w:rPr>
            </w:pPr>
            <w:r w:rsidRPr="004F23C6">
              <w:rPr>
                <w:b/>
                <w:i/>
                <w:sz w:val="28"/>
                <w:szCs w:val="28"/>
                <w:lang w:val="en-US" w:eastAsia="en-US"/>
              </w:rPr>
              <w:lastRenderedPageBreak/>
              <w:t xml:space="preserve">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Function</w:t>
            </w:r>
            <w:r w:rsidRPr="004F23C6">
              <w:rPr>
                <w:b/>
                <w:i/>
                <w:sz w:val="28"/>
                <w:szCs w:val="28"/>
                <w:lang w:val="en-US" w:eastAsia="en-US"/>
              </w:rPr>
              <w:t>:</w:t>
            </w:r>
          </w:p>
          <w:p w:rsidR="00CD23D5" w:rsidRPr="004F23C6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 w:rsidRPr="004F23C6">
              <w:rPr>
                <w:sz w:val="28"/>
                <w:szCs w:val="28"/>
                <w:lang w:val="en-US" w:eastAsia="en-US"/>
              </w:rPr>
              <w:t xml:space="preserve">- </w:t>
            </w:r>
            <w:proofErr w:type="gramStart"/>
            <w:r w:rsidRPr="004F23C6">
              <w:rPr>
                <w:sz w:val="28"/>
                <w:szCs w:val="28"/>
                <w:lang w:val="en-US" w:eastAsia="en-US"/>
              </w:rPr>
              <w:t>indirect</w:t>
            </w:r>
            <w:proofErr w:type="gramEnd"/>
            <w:r w:rsidRPr="004F23C6">
              <w:rPr>
                <w:sz w:val="28"/>
                <w:szCs w:val="28"/>
                <w:lang w:val="en-US" w:eastAsia="en-US"/>
              </w:rPr>
              <w:t xml:space="preserve"> object (</w:t>
            </w:r>
            <w:r>
              <w:rPr>
                <w:i/>
                <w:sz w:val="28"/>
                <w:szCs w:val="28"/>
                <w:lang w:eastAsia="en-US"/>
              </w:rPr>
              <w:t>Сампада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позвонила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подруге</w:t>
            </w:r>
            <w:r w:rsidRPr="004F23C6">
              <w:rPr>
                <w:b/>
                <w:i/>
                <w:sz w:val="28"/>
                <w:szCs w:val="28"/>
                <w:lang w:val="en-US" w:eastAsia="en-US"/>
              </w:rPr>
              <w:t>.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>);</w:t>
            </w:r>
          </w:p>
          <w:p w:rsidR="00CD23D5" w:rsidRPr="004F23C6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 w:rsidRPr="004F23C6">
              <w:rPr>
                <w:sz w:val="28"/>
                <w:szCs w:val="28"/>
                <w:lang w:val="en-US"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en-US" w:eastAsia="en-US"/>
              </w:rPr>
              <w:t>logical</w:t>
            </w:r>
            <w:proofErr w:type="gramEnd"/>
            <w:r>
              <w:rPr>
                <w:sz w:val="28"/>
                <w:szCs w:val="28"/>
                <w:lang w:val="en-US" w:eastAsia="en-US"/>
              </w:rPr>
              <w:t xml:space="preserve"> subject</w:t>
            </w:r>
            <w:r w:rsidRPr="004F23C6">
              <w:rPr>
                <w:sz w:val="28"/>
                <w:szCs w:val="28"/>
                <w:lang w:val="en-US" w:eastAsia="en-US"/>
              </w:rPr>
              <w:t xml:space="preserve"> 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>(</w:t>
            </w:r>
            <w:r>
              <w:rPr>
                <w:b/>
                <w:i/>
                <w:sz w:val="28"/>
                <w:szCs w:val="28"/>
                <w:lang w:eastAsia="en-US"/>
              </w:rPr>
              <w:t>Мне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нравится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ан</w:t>
            </w:r>
            <w:r>
              <w:rPr>
                <w:i/>
                <w:sz w:val="28"/>
                <w:szCs w:val="28"/>
                <w:lang w:eastAsia="en-US"/>
              </w:rPr>
              <w:t>а</w:t>
            </w:r>
            <w:r>
              <w:rPr>
                <w:i/>
                <w:sz w:val="28"/>
                <w:szCs w:val="28"/>
                <w:lang w:eastAsia="en-US"/>
              </w:rPr>
              <w:t>томия</w:t>
            </w:r>
            <w:r w:rsidRPr="004F23C6">
              <w:rPr>
                <w:i/>
                <w:sz w:val="28"/>
                <w:szCs w:val="28"/>
                <w:lang w:val="en-US" w:eastAsia="en-US"/>
              </w:rPr>
              <w:t>.);</w:t>
            </w:r>
          </w:p>
          <w:p w:rsidR="00CD23D5" w:rsidRPr="00CD23D5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 w:rsidRPr="00040599">
              <w:rPr>
                <w:sz w:val="28"/>
                <w:szCs w:val="28"/>
                <w:lang w:val="en-US" w:eastAsia="en-US"/>
              </w:rPr>
              <w:t xml:space="preserve"> 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sz w:val="28"/>
                <w:szCs w:val="28"/>
                <w:lang w:val="en-US" w:eastAsia="en-US"/>
              </w:rPr>
              <w:t>circumstance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of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:</w:t>
            </w:r>
          </w:p>
          <w:p w:rsidR="00CD23D5" w:rsidRPr="00CD23D5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 w:rsidRPr="00CD23D5">
              <w:rPr>
                <w:sz w:val="28"/>
                <w:szCs w:val="28"/>
                <w:lang w:val="en-US" w:eastAsia="en-US"/>
              </w:rPr>
              <w:t xml:space="preserve">                        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) </w:t>
            </w:r>
            <w:r>
              <w:rPr>
                <w:sz w:val="28"/>
                <w:szCs w:val="28"/>
                <w:lang w:val="en-US" w:eastAsia="en-US"/>
              </w:rPr>
              <w:t>place</w:t>
            </w:r>
            <w:r w:rsidRPr="00CD23D5">
              <w:rPr>
                <w:sz w:val="28"/>
                <w:szCs w:val="28"/>
                <w:lang w:val="en-US" w:eastAsia="en-US"/>
              </w:rPr>
              <w:t xml:space="preserve"> (</w:t>
            </w:r>
            <w:r>
              <w:rPr>
                <w:i/>
                <w:sz w:val="28"/>
                <w:szCs w:val="28"/>
                <w:lang w:eastAsia="en-US"/>
              </w:rPr>
              <w:t>Я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иду</w:t>
            </w:r>
            <w:r w:rsidRPr="00CD23D5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к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врачу</w:t>
            </w:r>
            <w:r w:rsidRPr="00CD23D5">
              <w:rPr>
                <w:b/>
                <w:i/>
                <w:sz w:val="28"/>
                <w:szCs w:val="28"/>
                <w:lang w:val="en-US" w:eastAsia="en-US"/>
              </w:rPr>
              <w:t>.</w:t>
            </w:r>
            <w:r w:rsidRPr="00CD23D5">
              <w:rPr>
                <w:sz w:val="28"/>
                <w:szCs w:val="28"/>
                <w:lang w:val="en-US" w:eastAsia="en-US"/>
              </w:rPr>
              <w:t>);</w:t>
            </w:r>
          </w:p>
          <w:p w:rsidR="00CD23D5" w:rsidRDefault="00CD23D5" w:rsidP="00901E8A">
            <w:pPr>
              <w:tabs>
                <w:tab w:val="left" w:pos="1673"/>
              </w:tabs>
              <w:rPr>
                <w:b/>
                <w:i/>
                <w:sz w:val="28"/>
                <w:szCs w:val="28"/>
                <w:lang w:eastAsia="en-US"/>
              </w:rPr>
            </w:pPr>
            <w:r w:rsidRPr="00CD23D5">
              <w:rPr>
                <w:sz w:val="28"/>
                <w:szCs w:val="28"/>
                <w:lang w:val="en-US"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 xml:space="preserve">б)  </w:t>
            </w:r>
            <w:r>
              <w:rPr>
                <w:sz w:val="28"/>
                <w:szCs w:val="28"/>
                <w:lang w:val="en-US" w:eastAsia="en-US"/>
              </w:rPr>
              <w:t>mode</w:t>
            </w:r>
            <w:r w:rsidRPr="004F23C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of</w:t>
            </w:r>
            <w:r w:rsidRPr="004F23C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action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Я п</w:t>
            </w:r>
            <w:r>
              <w:rPr>
                <w:i/>
                <w:sz w:val="28"/>
                <w:szCs w:val="28"/>
                <w:lang w:eastAsia="en-US"/>
              </w:rPr>
              <w:t>о</w:t>
            </w:r>
            <w:r>
              <w:rPr>
                <w:i/>
                <w:sz w:val="28"/>
                <w:szCs w:val="28"/>
                <w:lang w:eastAsia="en-US"/>
              </w:rPr>
              <w:t xml:space="preserve">лучил письмо 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по   </w:t>
            </w:r>
          </w:p>
          <w:p w:rsidR="00CD23D5" w:rsidRDefault="00CD23D5" w:rsidP="00901E8A">
            <w:pPr>
              <w:tabs>
                <w:tab w:val="left" w:pos="1673"/>
              </w:tabs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ab/>
              <w:t>факсу.);</w:t>
            </w:r>
          </w:p>
          <w:p w:rsidR="00CD23D5" w:rsidRDefault="00CD23D5" w:rsidP="00901E8A">
            <w:pPr>
              <w:tabs>
                <w:tab w:val="left" w:pos="1673"/>
              </w:tabs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val="en-US" w:eastAsia="en-US"/>
              </w:rPr>
              <w:t>definition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(У студентов был экзамен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по биохимии.).</w:t>
            </w:r>
          </w:p>
          <w:p w:rsidR="00CD23D5" w:rsidRPr="004F23C6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 w:rsidRPr="004F23C6">
              <w:rPr>
                <w:sz w:val="28"/>
                <w:szCs w:val="28"/>
                <w:lang w:val="en-US" w:eastAsia="en-US"/>
              </w:rPr>
              <w:t>Dative case in impersonal constructions (</w:t>
            </w:r>
            <w:r>
              <w:rPr>
                <w:sz w:val="28"/>
                <w:szCs w:val="28"/>
                <w:lang w:eastAsia="en-US"/>
              </w:rPr>
              <w:t>дат</w:t>
            </w:r>
            <w:r w:rsidRPr="004F23C6">
              <w:rPr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4F23C6">
              <w:rPr>
                <w:sz w:val="28"/>
                <w:szCs w:val="28"/>
                <w:lang w:val="en-US" w:eastAsia="en-US"/>
              </w:rPr>
              <w:t xml:space="preserve">. + </w:t>
            </w:r>
            <w:r>
              <w:rPr>
                <w:sz w:val="28"/>
                <w:szCs w:val="28"/>
                <w:lang w:eastAsia="en-US"/>
              </w:rPr>
              <w:t>нужно</w:t>
            </w:r>
            <w:r w:rsidRPr="004F23C6">
              <w:rPr>
                <w:sz w:val="28"/>
                <w:szCs w:val="28"/>
                <w:lang w:val="en-US" w:eastAsia="en-US"/>
              </w:rPr>
              <w:t xml:space="preserve"> / </w:t>
            </w:r>
            <w:r>
              <w:rPr>
                <w:sz w:val="28"/>
                <w:szCs w:val="28"/>
                <w:lang w:eastAsia="en-US"/>
              </w:rPr>
              <w:t>можно</w:t>
            </w:r>
            <w:r w:rsidRPr="004F23C6">
              <w:rPr>
                <w:sz w:val="28"/>
                <w:szCs w:val="28"/>
                <w:lang w:val="en-US" w:eastAsia="en-US"/>
              </w:rPr>
              <w:t xml:space="preserve"> / </w:t>
            </w:r>
            <w:r>
              <w:rPr>
                <w:sz w:val="28"/>
                <w:szCs w:val="28"/>
                <w:lang w:eastAsia="en-US"/>
              </w:rPr>
              <w:t>нельзя</w:t>
            </w:r>
            <w:r w:rsidRPr="004F23C6">
              <w:rPr>
                <w:sz w:val="28"/>
                <w:szCs w:val="28"/>
                <w:lang w:val="en-US" w:eastAsia="en-US"/>
              </w:rPr>
              <w:t xml:space="preserve"> / </w:t>
            </w:r>
            <w:r>
              <w:rPr>
                <w:sz w:val="28"/>
                <w:szCs w:val="28"/>
                <w:lang w:eastAsia="en-US"/>
              </w:rPr>
              <w:t>трудно</w:t>
            </w:r>
            <w:r w:rsidRPr="004F23C6">
              <w:rPr>
                <w:sz w:val="28"/>
                <w:szCs w:val="28"/>
                <w:lang w:val="en-US" w:eastAsia="en-US"/>
              </w:rPr>
              <w:t xml:space="preserve"> / </w:t>
            </w:r>
            <w:r>
              <w:rPr>
                <w:sz w:val="28"/>
                <w:szCs w:val="28"/>
                <w:lang w:eastAsia="en-US"/>
              </w:rPr>
              <w:t>легко</w:t>
            </w:r>
            <w:r w:rsidRPr="004F23C6">
              <w:rPr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sz w:val="28"/>
                <w:szCs w:val="28"/>
                <w:lang w:val="en-US" w:eastAsia="en-US"/>
              </w:rPr>
              <w:t>Dative case with verbs of movement</w:t>
            </w:r>
          </w:p>
          <w:p w:rsidR="00CD23D5" w:rsidRPr="004F23C6" w:rsidRDefault="00CD23D5" w:rsidP="00901E8A">
            <w:pPr>
              <w:rPr>
                <w:sz w:val="28"/>
                <w:szCs w:val="28"/>
                <w:lang w:val="en-US" w:eastAsia="en-US"/>
              </w:rPr>
            </w:pPr>
            <w:r w:rsidRPr="004F23C6">
              <w:rPr>
                <w:sz w:val="28"/>
                <w:szCs w:val="28"/>
                <w:lang w:val="en-US" w:eastAsia="en-US"/>
              </w:rPr>
              <w:t>Formation and use of adjectives, posse</w:t>
            </w:r>
            <w:r w:rsidRPr="004F23C6">
              <w:rPr>
                <w:sz w:val="28"/>
                <w:szCs w:val="28"/>
                <w:lang w:val="en-US" w:eastAsia="en-US"/>
              </w:rPr>
              <w:t>s</w:t>
            </w:r>
            <w:r w:rsidRPr="004F23C6">
              <w:rPr>
                <w:sz w:val="28"/>
                <w:szCs w:val="28"/>
                <w:lang w:val="en-US" w:eastAsia="en-US"/>
              </w:rPr>
              <w:t>sive pronouns and ordinal numbers in the case.</w:t>
            </w:r>
          </w:p>
          <w:p w:rsidR="00CD23D5" w:rsidRPr="00040599" w:rsidRDefault="00CD23D5" w:rsidP="00901E8A">
            <w:r>
              <w:rPr>
                <w:lang w:val="en-US"/>
              </w:rPr>
              <w:t>Verbs</w:t>
            </w:r>
            <w:r w:rsidRPr="00040599">
              <w:t xml:space="preserve"> нравиться – понравиться.</w:t>
            </w:r>
          </w:p>
          <w:p w:rsidR="00CD23D5" w:rsidRPr="00040599" w:rsidRDefault="00CD23D5" w:rsidP="00901E8A">
            <w:r>
              <w:rPr>
                <w:lang w:val="en-US"/>
              </w:rPr>
              <w:t>The</w:t>
            </w:r>
            <w:r w:rsidRPr="00040599">
              <w:t xml:space="preserve"> </w:t>
            </w:r>
            <w:r>
              <w:rPr>
                <w:lang w:val="en-US"/>
              </w:rPr>
              <w:t>use</w:t>
            </w:r>
            <w:r w:rsidRPr="00040599">
              <w:t xml:space="preserve"> </w:t>
            </w:r>
            <w:r>
              <w:rPr>
                <w:lang w:val="en-US"/>
              </w:rPr>
              <w:t>of</w:t>
            </w:r>
            <w:r w:rsidRPr="00040599">
              <w:t xml:space="preserve"> </w:t>
            </w:r>
            <w:r>
              <w:rPr>
                <w:lang w:val="en-US"/>
              </w:rPr>
              <w:t>verbs</w:t>
            </w:r>
            <w:r w:rsidRPr="00040599">
              <w:t xml:space="preserve"> ставить – поставить, класть – положить, вешать – повесить, садиться – сесть, ложиться – лечь. </w:t>
            </w:r>
            <w:r>
              <w:t xml:space="preserve"> </w:t>
            </w:r>
            <w:r w:rsidRPr="00040599">
              <w:rPr>
                <w:lang w:val="en-US"/>
              </w:rPr>
              <w:t>Full and short form of adjectives</w:t>
            </w:r>
            <w:proofErr w:type="gramStart"/>
            <w:r w:rsidRPr="00040599">
              <w:rPr>
                <w:lang w:val="en-US"/>
              </w:rPr>
              <w:t>..</w:t>
            </w:r>
            <w:proofErr w:type="gramEnd"/>
            <w:r>
              <w:rPr>
                <w:lang w:val="en-US"/>
              </w:rPr>
              <w:t>Construction</w:t>
            </w:r>
            <w:r w:rsidRPr="00040599">
              <w:rPr>
                <w:lang w:val="en-US"/>
              </w:rPr>
              <w:t xml:space="preserve"> </w:t>
            </w:r>
            <w:r w:rsidRPr="00040599">
              <w:t>должен</w:t>
            </w:r>
            <w:r w:rsidRPr="00040599">
              <w:rPr>
                <w:lang w:val="en-US"/>
              </w:rPr>
              <w:t xml:space="preserve"> + </w:t>
            </w:r>
            <w:r w:rsidRPr="00040599">
              <w:t>инфинитив</w:t>
            </w:r>
            <w:r w:rsidRPr="00040599">
              <w:rPr>
                <w:lang w:val="en-US"/>
              </w:rPr>
              <w:t xml:space="preserve"> </w:t>
            </w:r>
            <w:r w:rsidRPr="00040599">
              <w:t>глагола</w:t>
            </w:r>
            <w:r w:rsidRPr="00040599">
              <w:rPr>
                <w:lang w:val="en-US"/>
              </w:rPr>
              <w:t xml:space="preserve">. </w:t>
            </w:r>
            <w:r>
              <w:rPr>
                <w:lang w:val="en-US"/>
              </w:rPr>
              <w:t>Use of verbs</w:t>
            </w:r>
            <w:r w:rsidRPr="00040599">
              <w:t xml:space="preserve"> спрашивать – спросить, просить – попр</w:t>
            </w:r>
            <w:r w:rsidRPr="00040599">
              <w:t>о</w:t>
            </w:r>
            <w:r w:rsidRPr="00040599">
              <w:t xml:space="preserve">сить. </w:t>
            </w:r>
          </w:p>
          <w:p w:rsidR="00CD23D5" w:rsidRPr="004F4D59" w:rsidRDefault="00CD23D5" w:rsidP="00901E8A">
            <w:pPr>
              <w:rPr>
                <w:lang w:val="en-US"/>
              </w:rPr>
            </w:pPr>
            <w:r>
              <w:rPr>
                <w:lang w:val="en-US"/>
              </w:rPr>
              <w:t>Test.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4F4D59" w:rsidRDefault="00CD23D5" w:rsidP="00901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</w:tr>
      <w:tr w:rsidR="00CD23D5" w:rsidRPr="00040599" w:rsidTr="00901E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Default="00CD23D5" w:rsidP="00901E8A">
            <w:pPr>
              <w:numPr>
                <w:ilvl w:val="0"/>
                <w:numId w:val="2"/>
              </w:numPr>
              <w:jc w:val="both"/>
            </w:pPr>
            <w:r>
              <w:lastRenderedPageBreak/>
              <w:t xml:space="preserve">Practical </w:t>
            </w:r>
            <w:r>
              <w:rPr>
                <w:lang w:val="en-US"/>
              </w:rPr>
              <w:t>classes</w:t>
            </w:r>
          </w:p>
          <w:p w:rsidR="00CD23D5" w:rsidRPr="00893176" w:rsidRDefault="00CD23D5" w:rsidP="00901E8A">
            <w:pPr>
              <w:ind w:left="360"/>
              <w:jc w:val="both"/>
              <w:rPr>
                <w:lang w:val="en-US"/>
              </w:rPr>
            </w:pPr>
            <w:r w:rsidRPr="00893176">
              <w:rPr>
                <w:lang w:val="en-US"/>
              </w:rPr>
              <w:t xml:space="preserve">(Lessons </w:t>
            </w:r>
            <w:r>
              <w:rPr>
                <w:lang w:val="en-US"/>
              </w:rPr>
              <w:t>10, 16</w:t>
            </w:r>
            <w:r w:rsidRPr="00893176">
              <w:rPr>
                <w:lang w:val="en-US"/>
              </w:rPr>
              <w:t xml:space="preserve"> a</w:t>
            </w:r>
            <w:r w:rsidRPr="00893176">
              <w:rPr>
                <w:lang w:val="en-US"/>
              </w:rPr>
              <w:t>c</w:t>
            </w:r>
            <w:r w:rsidRPr="00893176">
              <w:rPr>
                <w:lang w:val="en-US"/>
              </w:rPr>
              <w:t>cording to the textbook of Yu.G. Ovsienko)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Speech practice.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"My future profession" (manual by OV Alekseeva "Workbook on Russian as a foreign la</w:t>
            </w:r>
            <w:r w:rsidRPr="00040599">
              <w:rPr>
                <w:lang w:val="en-US"/>
              </w:rPr>
              <w:t>n</w:t>
            </w:r>
            <w:r w:rsidRPr="00040599">
              <w:rPr>
                <w:lang w:val="en-US"/>
              </w:rPr>
              <w:t>guage").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</w:p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The text "Rural doctor" (textbook, pp. 120-121)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The text "Week of a healthy lifestyle", the lyrics of the song "Get hardened if you want to be healthy" (manual by L.V. Orlova "Workbook. Fundamentals of medical vocabulary").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https://www.youtube.com/watch?v=AQ6CmnTkdVA - The ABC of Health.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https://www.youtube.com/watch?v=L6inaQ-aR7A - daily routine.</w:t>
            </w:r>
          </w:p>
          <w:p w:rsidR="00CD23D5" w:rsidRPr="004F4D5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https://www.youtube.com/watch?v=sbFBEDSbCL8 - sports.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040599" w:rsidRDefault="00CD23D5" w:rsidP="00901E8A">
            <w:pPr>
              <w:jc w:val="center"/>
            </w:pPr>
            <w:r>
              <w:t>6</w:t>
            </w:r>
          </w:p>
        </w:tc>
      </w:tr>
      <w:tr w:rsidR="00CD23D5" w:rsidRPr="00040599" w:rsidTr="00901E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Default="00CD23D5" w:rsidP="00901E8A">
            <w:pPr>
              <w:numPr>
                <w:ilvl w:val="0"/>
                <w:numId w:val="2"/>
              </w:numPr>
              <w:jc w:val="both"/>
            </w:pPr>
            <w:r>
              <w:t xml:space="preserve">Practical </w:t>
            </w:r>
            <w:r>
              <w:rPr>
                <w:lang w:val="en-US"/>
              </w:rPr>
              <w:t>classes</w:t>
            </w:r>
          </w:p>
          <w:p w:rsidR="00CD23D5" w:rsidRPr="00893176" w:rsidRDefault="00CD23D5" w:rsidP="00901E8A">
            <w:pPr>
              <w:ind w:left="360"/>
              <w:jc w:val="both"/>
              <w:rPr>
                <w:lang w:val="en-US"/>
              </w:rPr>
            </w:pPr>
            <w:r w:rsidRPr="00893176">
              <w:rPr>
                <w:lang w:val="en-US"/>
              </w:rPr>
              <w:t xml:space="preserve">(Lessons </w:t>
            </w:r>
            <w:r>
              <w:rPr>
                <w:lang w:val="en-US"/>
              </w:rPr>
              <w:t>18, 19</w:t>
            </w:r>
            <w:r w:rsidRPr="00893176">
              <w:rPr>
                <w:lang w:val="en-US"/>
              </w:rPr>
              <w:t xml:space="preserve"> a</w:t>
            </w:r>
            <w:r w:rsidRPr="00893176">
              <w:rPr>
                <w:lang w:val="en-US"/>
              </w:rPr>
              <w:t>c</w:t>
            </w:r>
            <w:r w:rsidRPr="00893176">
              <w:rPr>
                <w:lang w:val="en-US"/>
              </w:rPr>
              <w:t>cording to the textbook of Yu.G. Ovsienko)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Instrumental case of nouns.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  <w:r>
              <w:rPr>
                <w:lang w:val="en-US"/>
              </w:rPr>
              <w:t>Meaning</w:t>
            </w:r>
            <w:r w:rsidRPr="00040599">
              <w:rPr>
                <w:lang w:val="en-US"/>
              </w:rPr>
              <w:t>s: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  <w:r>
              <w:rPr>
                <w:lang w:val="en-US"/>
              </w:rPr>
              <w:t>a) without</w:t>
            </w:r>
            <w:r w:rsidRPr="00040599">
              <w:rPr>
                <w:lang w:val="en-US"/>
              </w:rPr>
              <w:t xml:space="preserve"> preposition:</w:t>
            </w:r>
          </w:p>
          <w:p w:rsidR="00CD23D5" w:rsidRPr="00040599" w:rsidRDefault="00CD23D5" w:rsidP="00901E8A">
            <w:r w:rsidRPr="00040599">
              <w:rPr>
                <w:lang w:val="en-US"/>
              </w:rPr>
              <w:t xml:space="preserve">- </w:t>
            </w:r>
            <w:proofErr w:type="gramStart"/>
            <w:r w:rsidRPr="00040599">
              <w:rPr>
                <w:lang w:val="en-US"/>
              </w:rPr>
              <w:t>characteristic</w:t>
            </w:r>
            <w:proofErr w:type="gramEnd"/>
            <w:r w:rsidRPr="00040599">
              <w:rPr>
                <w:lang w:val="en-US"/>
              </w:rPr>
              <w:t xml:space="preserve">, sign of a person, an object with the verbs  быть , стать, работать   (Я буду  врачом. </w:t>
            </w:r>
            <w:proofErr w:type="gramStart"/>
            <w:r w:rsidRPr="00040599">
              <w:t>Отец работает  инженером.)</w:t>
            </w:r>
            <w:proofErr w:type="gramEnd"/>
          </w:p>
          <w:p w:rsidR="00CD23D5" w:rsidRPr="00040599" w:rsidRDefault="00CD23D5" w:rsidP="00901E8A">
            <w:r w:rsidRPr="00040599">
              <w:lastRenderedPageBreak/>
              <w:t xml:space="preserve">- </w:t>
            </w:r>
            <w:r w:rsidRPr="00040599">
              <w:rPr>
                <w:lang w:val="en-US"/>
              </w:rPr>
              <w:t>object</w:t>
            </w:r>
            <w:r w:rsidRPr="00040599">
              <w:t xml:space="preserve"> </w:t>
            </w:r>
            <w:r w:rsidRPr="00040599">
              <w:rPr>
                <w:lang w:val="en-US"/>
              </w:rPr>
              <w:t>of</w:t>
            </w:r>
            <w:r w:rsidRPr="00040599">
              <w:t xml:space="preserve"> </w:t>
            </w:r>
            <w:r w:rsidRPr="00040599">
              <w:rPr>
                <w:lang w:val="en-US"/>
              </w:rPr>
              <w:t>interest</w:t>
            </w:r>
            <w:r w:rsidRPr="00040599">
              <w:t xml:space="preserve">, </w:t>
            </w:r>
            <w:r w:rsidRPr="00040599">
              <w:rPr>
                <w:lang w:val="en-US"/>
              </w:rPr>
              <w:t>activities</w:t>
            </w:r>
            <w:r w:rsidRPr="00040599">
              <w:t xml:space="preserve"> (</w:t>
            </w:r>
            <w:r>
              <w:t xml:space="preserve"> Студенты зан</w:t>
            </w:r>
            <w:r>
              <w:t>и</w:t>
            </w:r>
            <w:r>
              <w:t>маются спортом</w:t>
            </w:r>
            <w:proofErr w:type="gramStart"/>
            <w:r>
              <w:t>.Я</w:t>
            </w:r>
            <w:proofErr w:type="gramEnd"/>
            <w:r>
              <w:t xml:space="preserve"> интересуюсь анатомией</w:t>
            </w:r>
            <w:r w:rsidRPr="00040599">
              <w:t>).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b) with prepositions:</w:t>
            </w:r>
          </w:p>
          <w:p w:rsidR="00CD23D5" w:rsidRPr="00C21031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c</w:t>
            </w:r>
            <w:r w:rsidRPr="00C21031">
              <w:rPr>
                <w:lang w:val="en-US"/>
              </w:rPr>
              <w:t xml:space="preserve"> - </w:t>
            </w:r>
            <w:r>
              <w:rPr>
                <w:lang w:val="en-US"/>
              </w:rPr>
              <w:t>togetherness</w:t>
            </w:r>
            <w:r w:rsidRPr="00C21031">
              <w:rPr>
                <w:lang w:val="en-US"/>
              </w:rPr>
              <w:t xml:space="preserve"> ( </w:t>
            </w:r>
            <w:r w:rsidRPr="00040599">
              <w:t>Набил</w:t>
            </w:r>
            <w:r w:rsidRPr="00C21031">
              <w:rPr>
                <w:lang w:val="en-US"/>
              </w:rPr>
              <w:t xml:space="preserve"> </w:t>
            </w:r>
            <w:r w:rsidRPr="00040599">
              <w:t>был</w:t>
            </w:r>
            <w:r w:rsidRPr="00C21031">
              <w:rPr>
                <w:lang w:val="en-US"/>
              </w:rPr>
              <w:t xml:space="preserve">  </w:t>
            </w:r>
            <w:r w:rsidRPr="00040599">
              <w:t>в</w:t>
            </w:r>
            <w:r w:rsidRPr="00C21031">
              <w:rPr>
                <w:lang w:val="en-US"/>
              </w:rPr>
              <w:t xml:space="preserve"> </w:t>
            </w:r>
            <w:r w:rsidRPr="00040599">
              <w:t>магазине</w:t>
            </w:r>
            <w:r w:rsidRPr="00C21031">
              <w:rPr>
                <w:lang w:val="en-US"/>
              </w:rPr>
              <w:t xml:space="preserve"> </w:t>
            </w:r>
            <w:r w:rsidRPr="00040599">
              <w:t>с</w:t>
            </w:r>
            <w:r w:rsidRPr="00C21031">
              <w:rPr>
                <w:lang w:val="en-US"/>
              </w:rPr>
              <w:t xml:space="preserve"> </w:t>
            </w:r>
            <w:r w:rsidRPr="00040599">
              <w:t>другом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 xml:space="preserve"> c - characteristic of the object (Я пью чай с молоком</w:t>
            </w:r>
          </w:p>
          <w:p w:rsidR="00CD23D5" w:rsidRPr="00040599" w:rsidRDefault="00CD23D5" w:rsidP="00901E8A">
            <w:proofErr w:type="gramStart"/>
            <w:r w:rsidRPr="00040599">
              <w:rPr>
                <w:lang w:val="en-US"/>
              </w:rPr>
              <w:t>next</w:t>
            </w:r>
            <w:proofErr w:type="gramEnd"/>
            <w:r w:rsidRPr="00040599">
              <w:t xml:space="preserve"> </w:t>
            </w:r>
            <w:r w:rsidRPr="00040599">
              <w:rPr>
                <w:lang w:val="en-US"/>
              </w:rPr>
              <w:t>to</w:t>
            </w:r>
            <w:r w:rsidRPr="00040599">
              <w:t xml:space="preserve"> - </w:t>
            </w:r>
            <w:r w:rsidRPr="00040599">
              <w:rPr>
                <w:lang w:val="en-US"/>
              </w:rPr>
              <w:t>location</w:t>
            </w:r>
            <w:r w:rsidRPr="00040599">
              <w:t xml:space="preserve"> (Мой друг живёт рядом с аптекой.);</w:t>
            </w:r>
          </w:p>
          <w:p w:rsidR="00CD23D5" w:rsidRPr="00040599" w:rsidRDefault="00CD23D5" w:rsidP="00901E8A">
            <w:r w:rsidRPr="00040599">
              <w:rPr>
                <w:lang w:val="en-US"/>
              </w:rPr>
              <w:t>before</w:t>
            </w:r>
            <w:r w:rsidRPr="00040599">
              <w:t xml:space="preserve"> - </w:t>
            </w:r>
            <w:r w:rsidRPr="00040599">
              <w:rPr>
                <w:lang w:val="en-US"/>
              </w:rPr>
              <w:t>time</w:t>
            </w:r>
            <w:r w:rsidRPr="00040599">
              <w:t xml:space="preserve"> (Консультация будет перед э</w:t>
            </w:r>
            <w:r w:rsidRPr="00040599">
              <w:t>к</w:t>
            </w:r>
            <w:r w:rsidRPr="00040599">
              <w:t>заменом</w:t>
            </w:r>
            <w:r>
              <w:t>)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Functions:</w:t>
            </w:r>
          </w:p>
          <w:p w:rsidR="00CD23D5" w:rsidRPr="00C21031" w:rsidRDefault="00CD23D5" w:rsidP="00901E8A">
            <w:pPr>
              <w:rPr>
                <w:lang w:val="en-US"/>
              </w:rPr>
            </w:pPr>
            <w:r w:rsidRPr="00C21031">
              <w:rPr>
                <w:lang w:val="en-US"/>
              </w:rPr>
              <w:t xml:space="preserve">- </w:t>
            </w:r>
            <w:r w:rsidRPr="00040599">
              <w:rPr>
                <w:lang w:val="en-US"/>
              </w:rPr>
              <w:t>predicate</w:t>
            </w:r>
            <w:r w:rsidRPr="00C21031">
              <w:rPr>
                <w:lang w:val="en-US"/>
              </w:rPr>
              <w:t xml:space="preserve"> (</w:t>
            </w:r>
            <w:r w:rsidRPr="00040599">
              <w:t>Он</w:t>
            </w:r>
            <w:r w:rsidRPr="00C21031">
              <w:rPr>
                <w:lang w:val="en-US"/>
              </w:rPr>
              <w:t xml:space="preserve"> </w:t>
            </w:r>
            <w:r w:rsidRPr="00040599">
              <w:t>был</w:t>
            </w:r>
            <w:r w:rsidRPr="00C21031">
              <w:rPr>
                <w:lang w:val="en-US"/>
              </w:rPr>
              <w:t xml:space="preserve"> </w:t>
            </w:r>
            <w:r w:rsidRPr="00040599">
              <w:t>врачом</w:t>
            </w:r>
            <w:r w:rsidRPr="00C21031">
              <w:rPr>
                <w:lang w:val="en-US"/>
              </w:rPr>
              <w:t>.)</w:t>
            </w:r>
          </w:p>
          <w:p w:rsidR="00CD23D5" w:rsidRPr="00040599" w:rsidRDefault="00CD23D5" w:rsidP="00901E8A">
            <w:r w:rsidRPr="00040599">
              <w:t xml:space="preserve">- </w:t>
            </w:r>
            <w:r w:rsidRPr="00040599">
              <w:rPr>
                <w:lang w:val="en-US"/>
              </w:rPr>
              <w:t>object</w:t>
            </w:r>
            <w:r w:rsidRPr="00040599">
              <w:t xml:space="preserve"> (Отец гулял с сыном</w:t>
            </w:r>
            <w:proofErr w:type="gramStart"/>
            <w:r w:rsidRPr="00040599">
              <w:t>..);</w:t>
            </w:r>
            <w:proofErr w:type="gramEnd"/>
          </w:p>
          <w:p w:rsidR="00CD23D5" w:rsidRPr="00040599" w:rsidRDefault="00CD23D5" w:rsidP="00901E8A">
            <w:r w:rsidRPr="00040599">
              <w:t xml:space="preserve">- </w:t>
            </w:r>
            <w:r w:rsidRPr="00040599">
              <w:rPr>
                <w:lang w:val="en-US"/>
              </w:rPr>
              <w:t>definition</w:t>
            </w:r>
            <w:r w:rsidRPr="00040599">
              <w:t xml:space="preserve"> (</w:t>
            </w:r>
            <w:r>
              <w:t>Я люблю чай с сахаром</w:t>
            </w:r>
            <w:r w:rsidRPr="00040599">
              <w:t>.);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 xml:space="preserve">- </w:t>
            </w:r>
            <w:proofErr w:type="gramStart"/>
            <w:r w:rsidRPr="00040599">
              <w:rPr>
                <w:lang w:val="en-US"/>
              </w:rPr>
              <w:t>circumstance</w:t>
            </w:r>
            <w:proofErr w:type="gramEnd"/>
            <w:r w:rsidRPr="00040599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040599">
              <w:rPr>
                <w:lang w:val="en-US"/>
              </w:rPr>
              <w:t>: a) places (Сестра живёт рядом с магазином..);</w:t>
            </w:r>
          </w:p>
          <w:p w:rsidR="00CD23D5" w:rsidRPr="00040599" w:rsidRDefault="00CD23D5" w:rsidP="00901E8A">
            <w:r w:rsidRPr="00C21031">
              <w:rPr>
                <w:lang w:val="en-US"/>
              </w:rPr>
              <w:t xml:space="preserve"> </w:t>
            </w:r>
            <w:r w:rsidRPr="00040599">
              <w:rPr>
                <w:lang w:val="en-US"/>
              </w:rPr>
              <w:t>b</w:t>
            </w:r>
            <w:r w:rsidRPr="00040599">
              <w:t xml:space="preserve">) </w:t>
            </w:r>
            <w:r w:rsidRPr="00040599">
              <w:rPr>
                <w:lang w:val="en-US"/>
              </w:rPr>
              <w:t>time</w:t>
            </w:r>
            <w:r w:rsidRPr="00040599">
              <w:t xml:space="preserve"> (Перед экзаменом я много занима</w:t>
            </w:r>
            <w:r w:rsidRPr="00040599">
              <w:t>л</w:t>
            </w:r>
            <w:r w:rsidRPr="00040599">
              <w:t>ся</w:t>
            </w:r>
            <w:r>
              <w:t>)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Formation and use of adjectives, possessive pronouns and ordinal numbers in the instrume</w:t>
            </w:r>
            <w:r w:rsidRPr="00040599">
              <w:rPr>
                <w:lang w:val="en-US"/>
              </w:rPr>
              <w:t>n</w:t>
            </w:r>
            <w:r w:rsidRPr="00040599">
              <w:rPr>
                <w:lang w:val="en-US"/>
              </w:rPr>
              <w:t>tal case.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 xml:space="preserve"> The use of the</w:t>
            </w:r>
            <w:r>
              <w:rPr>
                <w:lang w:val="en-US"/>
              </w:rPr>
              <w:t xml:space="preserve"> pronoun </w:t>
            </w:r>
            <w:r>
              <w:t>сам</w:t>
            </w:r>
            <w:r w:rsidRPr="00040599">
              <w:rPr>
                <w:lang w:val="en-US"/>
              </w:rPr>
              <w:t xml:space="preserve">. Constructions with the verb </w:t>
            </w:r>
            <w:r>
              <w:t>хотеть</w:t>
            </w:r>
            <w:r w:rsidRPr="00040599">
              <w:rPr>
                <w:lang w:val="en-US"/>
              </w:rPr>
              <w:t xml:space="preserve">. Verbs </w:t>
            </w:r>
            <w:r>
              <w:t>мочь</w:t>
            </w:r>
            <w:r w:rsidRPr="00C21031">
              <w:rPr>
                <w:lang w:val="en-US"/>
              </w:rPr>
              <w:t xml:space="preserve">, </w:t>
            </w:r>
            <w:r>
              <w:t>уметь</w:t>
            </w:r>
            <w:r w:rsidRPr="00C21031">
              <w:rPr>
                <w:lang w:val="en-US"/>
              </w:rPr>
              <w:t xml:space="preserve">, </w:t>
            </w:r>
            <w:r>
              <w:t>знать</w:t>
            </w:r>
            <w:r w:rsidRPr="00040599">
              <w:rPr>
                <w:lang w:val="en-US"/>
              </w:rPr>
              <w:t>.</w:t>
            </w:r>
          </w:p>
          <w:p w:rsidR="00CD23D5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Test.</w:t>
            </w:r>
          </w:p>
          <w:p w:rsidR="00CD23D5" w:rsidRPr="00040599" w:rsidRDefault="00CD23D5" w:rsidP="00901E8A">
            <w:pPr>
              <w:rPr>
                <w:lang w:val="en-US"/>
              </w:rPr>
            </w:pPr>
            <w:r w:rsidRPr="00040599">
              <w:rPr>
                <w:lang w:val="en-US"/>
              </w:rPr>
              <w:t>https://youtu.be/CKzDsa-vCgI - instrumental case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040599" w:rsidRDefault="00CD23D5" w:rsidP="00901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</w:tr>
      <w:tr w:rsidR="00CD23D5" w:rsidRPr="004F4D59" w:rsidTr="00901E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Default="00CD23D5" w:rsidP="00901E8A">
            <w:pPr>
              <w:numPr>
                <w:ilvl w:val="0"/>
                <w:numId w:val="2"/>
              </w:numPr>
              <w:jc w:val="both"/>
            </w:pPr>
            <w:r>
              <w:lastRenderedPageBreak/>
              <w:t xml:space="preserve">Practical </w:t>
            </w:r>
            <w:r>
              <w:rPr>
                <w:lang w:val="en-US"/>
              </w:rPr>
              <w:t>classes</w:t>
            </w:r>
          </w:p>
          <w:p w:rsidR="00CD23D5" w:rsidRPr="00893176" w:rsidRDefault="00CD23D5" w:rsidP="00901E8A">
            <w:pPr>
              <w:ind w:left="360"/>
              <w:jc w:val="both"/>
              <w:rPr>
                <w:lang w:val="en-US"/>
              </w:rPr>
            </w:pPr>
            <w:r w:rsidRPr="00893176">
              <w:rPr>
                <w:lang w:val="en-US"/>
              </w:rPr>
              <w:t xml:space="preserve">(Lessons </w:t>
            </w:r>
            <w:r>
              <w:rPr>
                <w:lang w:val="en-US"/>
              </w:rPr>
              <w:t>10, 16</w:t>
            </w:r>
            <w:r w:rsidRPr="00893176">
              <w:rPr>
                <w:lang w:val="en-US"/>
              </w:rPr>
              <w:t xml:space="preserve"> a</w:t>
            </w:r>
            <w:r w:rsidRPr="00893176">
              <w:rPr>
                <w:lang w:val="en-US"/>
              </w:rPr>
              <w:t>c</w:t>
            </w:r>
            <w:r w:rsidRPr="00893176">
              <w:rPr>
                <w:lang w:val="en-US"/>
              </w:rPr>
              <w:t>cording to the textbook of Yu.G. Ovsienko)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893176" w:rsidRDefault="00CD23D5" w:rsidP="00901E8A">
            <w:pPr>
              <w:rPr>
                <w:lang w:val="en-US"/>
              </w:rPr>
            </w:pPr>
            <w:r w:rsidRPr="00893176">
              <w:rPr>
                <w:lang w:val="en-US"/>
              </w:rPr>
              <w:t>Speech practice: repetition.</w:t>
            </w:r>
          </w:p>
          <w:p w:rsidR="00CD23D5" w:rsidRPr="00893176" w:rsidRDefault="00CD23D5" w:rsidP="00901E8A">
            <w:pPr>
              <w:rPr>
                <w:lang w:val="en-US"/>
              </w:rPr>
            </w:pPr>
            <w:r w:rsidRPr="00893176">
              <w:rPr>
                <w:lang w:val="en-US"/>
              </w:rPr>
              <w:t>Working with the text "Profession of a doctor"</w:t>
            </w:r>
          </w:p>
          <w:p w:rsidR="00CD23D5" w:rsidRPr="00893176" w:rsidRDefault="00CD23D5" w:rsidP="00901E8A">
            <w:pPr>
              <w:rPr>
                <w:lang w:val="en-US"/>
              </w:rPr>
            </w:pPr>
            <w:r w:rsidRPr="00893176">
              <w:rPr>
                <w:lang w:val="en-US"/>
              </w:rPr>
              <w:t>(</w:t>
            </w:r>
            <w:proofErr w:type="gramStart"/>
            <w:r w:rsidRPr="00893176">
              <w:rPr>
                <w:lang w:val="en-US"/>
              </w:rPr>
              <w:t>manual</w:t>
            </w:r>
            <w:proofErr w:type="gramEnd"/>
            <w:r w:rsidRPr="00893176">
              <w:rPr>
                <w:lang w:val="en-US"/>
              </w:rPr>
              <w:t xml:space="preserve"> by LV Orlova "Workbook. Fundame</w:t>
            </w:r>
            <w:r w:rsidRPr="00893176">
              <w:rPr>
                <w:lang w:val="en-US"/>
              </w:rPr>
              <w:t>n</w:t>
            </w:r>
            <w:r w:rsidRPr="00893176">
              <w:rPr>
                <w:lang w:val="en-US"/>
              </w:rPr>
              <w:t>tals of medical vocabulary").</w:t>
            </w:r>
          </w:p>
          <w:p w:rsidR="00CD23D5" w:rsidRPr="00893176" w:rsidRDefault="00CD23D5" w:rsidP="00901E8A">
            <w:pPr>
              <w:rPr>
                <w:lang w:val="en-US"/>
              </w:rPr>
            </w:pPr>
          </w:p>
          <w:p w:rsidR="00CD23D5" w:rsidRPr="00893176" w:rsidRDefault="00CD23D5" w:rsidP="00901E8A">
            <w:pPr>
              <w:rPr>
                <w:lang w:val="en-US"/>
              </w:rPr>
            </w:pPr>
            <w:r w:rsidRPr="00893176">
              <w:rPr>
                <w:lang w:val="en-US"/>
              </w:rPr>
              <w:t>https://www.youtube.com/watch?v=AQ6CmnTkdVA - The ABC of Health.</w:t>
            </w:r>
          </w:p>
          <w:p w:rsidR="00CD23D5" w:rsidRPr="004F4D59" w:rsidRDefault="00CD23D5" w:rsidP="00901E8A">
            <w:pPr>
              <w:rPr>
                <w:lang w:val="en-US"/>
              </w:rPr>
            </w:pPr>
            <w:r w:rsidRPr="00893176">
              <w:rPr>
                <w:lang w:val="en-US"/>
              </w:rPr>
              <w:t>https://www.youtube.com/watch?v=fVPewQx8DTM - in the clinic, doctor-patient.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4F4D59" w:rsidRDefault="00CD23D5" w:rsidP="00901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D23D5" w:rsidRPr="004F4D59" w:rsidTr="00901E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Default="00CD23D5" w:rsidP="00901E8A">
            <w:pPr>
              <w:numPr>
                <w:ilvl w:val="0"/>
                <w:numId w:val="2"/>
              </w:numPr>
              <w:jc w:val="both"/>
            </w:pPr>
            <w:r>
              <w:t xml:space="preserve">Practical </w:t>
            </w:r>
            <w:r>
              <w:rPr>
                <w:lang w:val="en-US"/>
              </w:rPr>
              <w:t>classes</w:t>
            </w:r>
          </w:p>
          <w:p w:rsidR="00CD23D5" w:rsidRPr="00893176" w:rsidRDefault="00CD23D5" w:rsidP="00901E8A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>(Lesson</w:t>
            </w:r>
            <w:r w:rsidRPr="00893176">
              <w:rPr>
                <w:lang w:val="en-US"/>
              </w:rPr>
              <w:t xml:space="preserve"> 19 a</w:t>
            </w:r>
            <w:r w:rsidRPr="00893176">
              <w:rPr>
                <w:lang w:val="en-US"/>
              </w:rPr>
              <w:t>c</w:t>
            </w:r>
            <w:r w:rsidRPr="00893176">
              <w:rPr>
                <w:lang w:val="en-US"/>
              </w:rPr>
              <w:t>cording to the textbook of Yu.G. Ovsienko)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893176" w:rsidRDefault="00CD23D5" w:rsidP="00901E8A">
            <w:pPr>
              <w:rPr>
                <w:lang w:val="en-US"/>
              </w:rPr>
            </w:pPr>
            <w:r w:rsidRPr="00893176">
              <w:rPr>
                <w:lang w:val="en-US"/>
              </w:rPr>
              <w:t>Repetition of the learned material</w:t>
            </w:r>
          </w:p>
          <w:p w:rsidR="00CD23D5" w:rsidRPr="004F4D59" w:rsidRDefault="00CD23D5" w:rsidP="00901E8A">
            <w:pPr>
              <w:rPr>
                <w:lang w:val="en-US"/>
              </w:rPr>
            </w:pPr>
            <w:r w:rsidRPr="00893176">
              <w:rPr>
                <w:lang w:val="en-US"/>
              </w:rPr>
              <w:t>Final control work (test)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4F4D59" w:rsidRDefault="00CD23D5" w:rsidP="00901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D23D5" w:rsidRPr="004F4D59" w:rsidTr="00901E8A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4F4D59" w:rsidRDefault="00CD23D5" w:rsidP="00901E8A">
            <w:pPr>
              <w:ind w:right="215"/>
              <w:jc w:val="both"/>
              <w:rPr>
                <w:lang w:val="fr-FR"/>
              </w:rPr>
            </w:pPr>
            <w:r w:rsidRPr="004F4D59">
              <w:rPr>
                <w:lang w:val="fr-FR"/>
              </w:rPr>
              <w:t>TOTAL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4F4D59" w:rsidRDefault="00CD23D5" w:rsidP="00901E8A">
            <w:pPr>
              <w:ind w:right="215"/>
              <w:jc w:val="right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</w:tr>
    </w:tbl>
    <w:p w:rsidR="00CD23D5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</w:p>
    <w:p w:rsidR="00CD23D5" w:rsidRPr="002753B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2753B9">
        <w:rPr>
          <w:color w:val="000000"/>
          <w:spacing w:val="-10"/>
          <w:w w:val="101"/>
          <w:lang w:val="en-US"/>
        </w:rPr>
        <w:t>The goal is the formation of the necessary language and speech skills in reading, writing, speaking and listening for communication within a certain conversational topic.</w:t>
      </w:r>
    </w:p>
    <w:p w:rsidR="00CD23D5" w:rsidRPr="002753B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2753B9">
        <w:rPr>
          <w:color w:val="000000"/>
          <w:spacing w:val="-10"/>
          <w:w w:val="101"/>
          <w:lang w:val="en-US"/>
        </w:rPr>
        <w:t>Tasks:</w:t>
      </w:r>
    </w:p>
    <w:p w:rsidR="00CD23D5" w:rsidRPr="002753B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2753B9">
        <w:rPr>
          <w:color w:val="000000"/>
          <w:spacing w:val="-10"/>
          <w:w w:val="101"/>
          <w:lang w:val="en-US"/>
        </w:rPr>
        <w:t xml:space="preserve">a) </w:t>
      </w:r>
      <w:proofErr w:type="gramStart"/>
      <w:r w:rsidRPr="002753B9">
        <w:rPr>
          <w:color w:val="000000"/>
          <w:spacing w:val="-10"/>
          <w:w w:val="101"/>
          <w:lang w:val="en-US"/>
        </w:rPr>
        <w:t>learning</w:t>
      </w:r>
      <w:proofErr w:type="gramEnd"/>
      <w:r w:rsidRPr="002753B9">
        <w:rPr>
          <w:color w:val="000000"/>
          <w:spacing w:val="-10"/>
          <w:w w:val="101"/>
          <w:lang w:val="en-US"/>
        </w:rPr>
        <w:t xml:space="preserve"> to read:</w:t>
      </w:r>
    </w:p>
    <w:p w:rsidR="00CD23D5" w:rsidRPr="002753B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2753B9">
        <w:rPr>
          <w:color w:val="000000"/>
          <w:spacing w:val="-10"/>
          <w:w w:val="101"/>
          <w:lang w:val="en-US"/>
        </w:rPr>
        <w:t>- develop and improve reading skills and abilities</w:t>
      </w:r>
    </w:p>
    <w:p w:rsidR="00CD23D5" w:rsidRPr="002753B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2753B9">
        <w:rPr>
          <w:color w:val="000000"/>
          <w:spacing w:val="-10"/>
          <w:w w:val="101"/>
          <w:lang w:val="en-US"/>
        </w:rPr>
        <w:t xml:space="preserve">b) </w:t>
      </w:r>
      <w:proofErr w:type="gramStart"/>
      <w:r w:rsidRPr="002753B9">
        <w:rPr>
          <w:color w:val="000000"/>
          <w:spacing w:val="-10"/>
          <w:w w:val="101"/>
          <w:lang w:val="en-US"/>
        </w:rPr>
        <w:t>teaching</w:t>
      </w:r>
      <w:proofErr w:type="gramEnd"/>
      <w:r w:rsidRPr="002753B9">
        <w:rPr>
          <w:color w:val="000000"/>
          <w:spacing w:val="-10"/>
          <w:w w:val="101"/>
          <w:lang w:val="en-US"/>
        </w:rPr>
        <w:t xml:space="preserve"> writing:</w:t>
      </w:r>
    </w:p>
    <w:p w:rsidR="00CD23D5" w:rsidRPr="002753B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2753B9">
        <w:rPr>
          <w:color w:val="000000"/>
          <w:spacing w:val="-10"/>
          <w:w w:val="101"/>
          <w:lang w:val="en-US"/>
        </w:rPr>
        <w:lastRenderedPageBreak/>
        <w:t xml:space="preserve">- </w:t>
      </w:r>
      <w:proofErr w:type="gramStart"/>
      <w:r w:rsidRPr="002753B9">
        <w:rPr>
          <w:color w:val="000000"/>
          <w:spacing w:val="-10"/>
          <w:w w:val="101"/>
          <w:lang w:val="en-US"/>
        </w:rPr>
        <w:t>to</w:t>
      </w:r>
      <w:proofErr w:type="gramEnd"/>
      <w:r w:rsidRPr="002753B9">
        <w:rPr>
          <w:color w:val="000000"/>
          <w:spacing w:val="-10"/>
          <w:w w:val="101"/>
          <w:lang w:val="en-US"/>
        </w:rPr>
        <w:t xml:space="preserve"> teach a written monologue statement on the proposed topic;</w:t>
      </w:r>
    </w:p>
    <w:p w:rsidR="00CD23D5" w:rsidRPr="002753B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2753B9">
        <w:rPr>
          <w:color w:val="000000"/>
          <w:spacing w:val="-10"/>
          <w:w w:val="101"/>
          <w:lang w:val="en-US"/>
        </w:rPr>
        <w:t xml:space="preserve">- </w:t>
      </w:r>
      <w:proofErr w:type="gramStart"/>
      <w:r w:rsidRPr="002753B9">
        <w:rPr>
          <w:color w:val="000000"/>
          <w:spacing w:val="-10"/>
          <w:w w:val="101"/>
          <w:lang w:val="en-US"/>
        </w:rPr>
        <w:t>to</w:t>
      </w:r>
      <w:proofErr w:type="gramEnd"/>
      <w:r w:rsidRPr="002753B9">
        <w:rPr>
          <w:color w:val="000000"/>
          <w:spacing w:val="-10"/>
          <w:w w:val="101"/>
          <w:lang w:val="en-US"/>
        </w:rPr>
        <w:t xml:space="preserve"> teach a written monologue statement based on the read or heard text.</w:t>
      </w:r>
    </w:p>
    <w:p w:rsidR="00CD23D5" w:rsidRPr="002753B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2753B9">
        <w:rPr>
          <w:color w:val="000000"/>
          <w:spacing w:val="-10"/>
          <w:w w:val="101"/>
          <w:lang w:val="en-US"/>
        </w:rPr>
        <w:t xml:space="preserve">c) </w:t>
      </w:r>
      <w:proofErr w:type="gramStart"/>
      <w:r w:rsidRPr="002753B9">
        <w:rPr>
          <w:color w:val="000000"/>
          <w:spacing w:val="-10"/>
          <w:w w:val="101"/>
          <w:lang w:val="en-US"/>
        </w:rPr>
        <w:t>teaching</w:t>
      </w:r>
      <w:proofErr w:type="gramEnd"/>
      <w:r w:rsidRPr="002753B9">
        <w:rPr>
          <w:color w:val="000000"/>
          <w:spacing w:val="-10"/>
          <w:w w:val="101"/>
          <w:lang w:val="en-US"/>
        </w:rPr>
        <w:t xml:space="preserve"> to speak:</w:t>
      </w:r>
    </w:p>
    <w:p w:rsidR="00CD23D5" w:rsidRPr="002753B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2753B9">
        <w:rPr>
          <w:color w:val="000000"/>
          <w:spacing w:val="-10"/>
          <w:w w:val="101"/>
          <w:lang w:val="en-US"/>
        </w:rPr>
        <w:t xml:space="preserve"> </w:t>
      </w:r>
      <w:proofErr w:type="gramStart"/>
      <w:r w:rsidRPr="002753B9">
        <w:rPr>
          <w:color w:val="000000"/>
          <w:spacing w:val="-10"/>
          <w:w w:val="101"/>
          <w:lang w:val="en-US"/>
        </w:rPr>
        <w:t>in</w:t>
      </w:r>
      <w:proofErr w:type="gramEnd"/>
      <w:r w:rsidRPr="002753B9">
        <w:rPr>
          <w:color w:val="000000"/>
          <w:spacing w:val="-10"/>
          <w:w w:val="101"/>
          <w:lang w:val="en-US"/>
        </w:rPr>
        <w:t xml:space="preserve"> monologue speech</w:t>
      </w:r>
    </w:p>
    <w:p w:rsidR="00CD23D5" w:rsidRPr="002753B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2753B9">
        <w:rPr>
          <w:color w:val="000000"/>
          <w:spacing w:val="-10"/>
          <w:w w:val="101"/>
          <w:lang w:val="en-US"/>
        </w:rPr>
        <w:t>- create coherent, logical statements in accordance with the proposed topic;</w:t>
      </w:r>
    </w:p>
    <w:p w:rsidR="00CD23D5" w:rsidRPr="002753B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2753B9">
        <w:rPr>
          <w:color w:val="000000"/>
          <w:spacing w:val="-10"/>
          <w:w w:val="101"/>
          <w:lang w:val="en-US"/>
        </w:rPr>
        <w:t>- build a monologue statement based on the text read or heard.</w:t>
      </w:r>
    </w:p>
    <w:p w:rsidR="00CD23D5" w:rsidRPr="002753B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proofErr w:type="gramStart"/>
      <w:r w:rsidRPr="002753B9">
        <w:rPr>
          <w:color w:val="000000"/>
          <w:spacing w:val="-10"/>
          <w:w w:val="101"/>
          <w:lang w:val="en-US"/>
        </w:rPr>
        <w:t>in</w:t>
      </w:r>
      <w:proofErr w:type="gramEnd"/>
      <w:r w:rsidRPr="002753B9">
        <w:rPr>
          <w:color w:val="000000"/>
          <w:spacing w:val="-10"/>
          <w:w w:val="101"/>
          <w:lang w:val="en-US"/>
        </w:rPr>
        <w:t xml:space="preserve"> dialogical speech</w:t>
      </w:r>
    </w:p>
    <w:p w:rsidR="00CD23D5" w:rsidRPr="00CD7E10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2753B9">
        <w:rPr>
          <w:color w:val="000000"/>
          <w:spacing w:val="-10"/>
          <w:w w:val="101"/>
          <w:lang w:val="en-US"/>
        </w:rPr>
        <w:t xml:space="preserve">- </w:t>
      </w:r>
      <w:proofErr w:type="gramStart"/>
      <w:r w:rsidRPr="002753B9">
        <w:rPr>
          <w:color w:val="000000"/>
          <w:spacing w:val="-10"/>
          <w:w w:val="101"/>
          <w:lang w:val="en-US"/>
        </w:rPr>
        <w:t>to</w:t>
      </w:r>
      <w:proofErr w:type="gramEnd"/>
      <w:r w:rsidRPr="002753B9">
        <w:rPr>
          <w:color w:val="000000"/>
          <w:spacing w:val="-10"/>
          <w:w w:val="101"/>
          <w:lang w:val="en-US"/>
        </w:rPr>
        <w:t xml:space="preserve"> understand the content of the interlocutor's statements in a certain situation, to adequately respond to them, to start and conduct a dialogue.</w:t>
      </w:r>
    </w:p>
    <w:p w:rsidR="00CD23D5" w:rsidRPr="004F4D59" w:rsidRDefault="00CD23D5" w:rsidP="00CD23D5">
      <w:pPr>
        <w:rPr>
          <w:lang w:val="en-US"/>
        </w:rPr>
      </w:pPr>
    </w:p>
    <w:p w:rsidR="00CD23D5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>
        <w:rPr>
          <w:color w:val="000000"/>
          <w:spacing w:val="-10"/>
          <w:w w:val="101"/>
          <w:lang w:val="en-US"/>
        </w:rPr>
        <w:t xml:space="preserve">2.  </w:t>
      </w:r>
      <w:r w:rsidRPr="001D25BA">
        <w:rPr>
          <w:color w:val="000000"/>
          <w:spacing w:val="-10"/>
          <w:w w:val="101"/>
          <w:lang w:val="en-US"/>
        </w:rPr>
        <w:t>Basic definitions to be mastered by students during studying of the topic (list of notions).</w:t>
      </w:r>
    </w:p>
    <w:p w:rsidR="00CD23D5" w:rsidRPr="002753B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proofErr w:type="gramStart"/>
      <w:r w:rsidRPr="002753B9">
        <w:rPr>
          <w:color w:val="000000"/>
          <w:spacing w:val="-10"/>
          <w:w w:val="101"/>
          <w:lang w:val="en-US"/>
        </w:rPr>
        <w:t>Parts of speech and their categories.</w:t>
      </w:r>
      <w:proofErr w:type="gramEnd"/>
    </w:p>
    <w:p w:rsidR="00CD23D5" w:rsidRPr="002753B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proofErr w:type="gramStart"/>
      <w:r w:rsidRPr="002753B9">
        <w:rPr>
          <w:color w:val="000000"/>
          <w:spacing w:val="-10"/>
          <w:w w:val="101"/>
          <w:lang w:val="en-US"/>
        </w:rPr>
        <w:t>Types of simple sentences.</w:t>
      </w:r>
      <w:proofErr w:type="gramEnd"/>
    </w:p>
    <w:p w:rsidR="00CD23D5" w:rsidRPr="002753B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proofErr w:type="gramStart"/>
      <w:r w:rsidRPr="002753B9">
        <w:rPr>
          <w:color w:val="000000"/>
          <w:spacing w:val="-10"/>
          <w:w w:val="101"/>
          <w:lang w:val="en-US"/>
        </w:rPr>
        <w:t>Types of complex sentences.</w:t>
      </w:r>
      <w:proofErr w:type="gramEnd"/>
    </w:p>
    <w:p w:rsidR="00CD23D5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highlight w:val="yellow"/>
          <w:lang w:val="en-US"/>
        </w:rPr>
      </w:pPr>
      <w:proofErr w:type="gramStart"/>
      <w:r w:rsidRPr="002753B9">
        <w:rPr>
          <w:color w:val="000000"/>
          <w:spacing w:val="-10"/>
          <w:w w:val="101"/>
          <w:lang w:val="en-US"/>
        </w:rPr>
        <w:t>Vocabulary on the studied conversational topics.</w:t>
      </w:r>
      <w:proofErr w:type="gramEnd"/>
    </w:p>
    <w:p w:rsidR="00CD23D5" w:rsidRPr="004F4D5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highlight w:val="yellow"/>
          <w:lang w:val="en-US"/>
        </w:rPr>
      </w:pPr>
    </w:p>
    <w:p w:rsidR="00CD23D5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>
        <w:rPr>
          <w:color w:val="000000"/>
          <w:spacing w:val="-10"/>
          <w:w w:val="101"/>
          <w:lang w:val="en-US"/>
        </w:rPr>
        <w:t xml:space="preserve">3. </w:t>
      </w:r>
      <w:r w:rsidRPr="001D25BA">
        <w:rPr>
          <w:color w:val="000000"/>
          <w:spacing w:val="-10"/>
          <w:w w:val="101"/>
          <w:lang w:val="en-US"/>
        </w:rPr>
        <w:t>Questions for the class studies</w:t>
      </w:r>
    </w:p>
    <w:p w:rsidR="00CD23D5" w:rsidRDefault="00CD23D5" w:rsidP="00CD23D5">
      <w:pPr>
        <w:pStyle w:val="ad"/>
        <w:rPr>
          <w:color w:val="000000"/>
          <w:spacing w:val="-10"/>
          <w:w w:val="101"/>
          <w:lang w:val="en-US"/>
        </w:rPr>
      </w:pPr>
    </w:p>
    <w:p w:rsidR="00CD23D5" w:rsidRPr="00E306B5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>
        <w:rPr>
          <w:color w:val="000000"/>
          <w:spacing w:val="-10"/>
          <w:w w:val="101"/>
          <w:lang w:val="en-US"/>
        </w:rPr>
        <w:t xml:space="preserve">4. </w:t>
      </w:r>
      <w:r w:rsidRPr="00E306B5">
        <w:rPr>
          <w:color w:val="000000"/>
          <w:spacing w:val="-10"/>
          <w:w w:val="101"/>
          <w:lang w:val="en-US"/>
        </w:rPr>
        <w:t>Questions for the self-assessment</w:t>
      </w:r>
    </w:p>
    <w:p w:rsidR="00CD23D5" w:rsidRPr="004F4D5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highlight w:val="yellow"/>
          <w:lang w:val="en-US"/>
        </w:rPr>
      </w:pPr>
    </w:p>
    <w:p w:rsidR="00CD23D5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>
        <w:rPr>
          <w:color w:val="000000"/>
          <w:spacing w:val="-10"/>
          <w:w w:val="101"/>
          <w:lang w:val="en-US"/>
        </w:rPr>
        <w:t xml:space="preserve">5. </w:t>
      </w:r>
      <w:r w:rsidRPr="001D25BA">
        <w:rPr>
          <w:color w:val="000000"/>
          <w:spacing w:val="-10"/>
          <w:w w:val="101"/>
          <w:lang w:val="en-US"/>
        </w:rPr>
        <w:t>Compulsory and supplementary literature on the theme</w:t>
      </w:r>
    </w:p>
    <w:p w:rsidR="00CD23D5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</w:p>
    <w:p w:rsidR="00CD23D5" w:rsidRDefault="00CD23D5" w:rsidP="00CD23D5">
      <w:pPr>
        <w:tabs>
          <w:tab w:val="left" w:pos="36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Дорога в Россию  [Текст] : учеб. рус. яз. : (элементар. уровень)/ В. Е. Ант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нова [и др.]</w:t>
      </w:r>
      <w:r>
        <w:rPr>
          <w:b/>
          <w:bCs/>
          <w:sz w:val="28"/>
          <w:szCs w:val="28"/>
        </w:rPr>
        <w:t xml:space="preserve">  [</w:t>
      </w:r>
      <w:r>
        <w:rPr>
          <w:sz w:val="28"/>
          <w:szCs w:val="28"/>
        </w:rPr>
        <w:t>Кн.] 1. - 10-е изд.: Златоуст:</w:t>
      </w:r>
      <w:proofErr w:type="gramEnd"/>
      <w:r>
        <w:rPr>
          <w:sz w:val="28"/>
          <w:szCs w:val="28"/>
        </w:rPr>
        <w:t xml:space="preserve"> ЦМО МГУ, 2013. - 341, [1] с.: илл.</w:t>
      </w:r>
    </w:p>
    <w:p w:rsidR="00CD23D5" w:rsidRDefault="00CD23D5" w:rsidP="00CD23D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Овсиенко Ю.Г. Русский язык для начинающих (для говорящих на англи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 языке) [Текст]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[учебник]/ Ю. Г. Овсиенко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Кн. 1: Русский язык, 2016. - 472 с.: илл.</w:t>
      </w:r>
    </w:p>
    <w:p w:rsidR="00CD23D5" w:rsidRDefault="00CD23D5" w:rsidP="00CD23D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Алексеева О.В. Рабочая тетрадь по русскому языку как иностранному (предложно-падежная система). Учебно-методическое пособие. - Арха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гельск, 2018. 152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D23D5" w:rsidRDefault="00CD23D5" w:rsidP="00CD23D5">
      <w:pPr>
        <w:rPr>
          <w:sz w:val="28"/>
          <w:szCs w:val="28"/>
          <w:lang w:val="en-US"/>
        </w:rPr>
      </w:pPr>
      <w:r>
        <w:rPr>
          <w:sz w:val="28"/>
          <w:szCs w:val="28"/>
        </w:rPr>
        <w:t>4. Маслова, О.Н. Русская грамматика [Электронный ресурс] : методич. рек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русскому языку для иностр. обучающихся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курсов (базовый уровень) / О. Н. Маслова, О. В.Алексеева. - Архангельск: </w:t>
      </w:r>
      <w:proofErr w:type="gramStart"/>
      <w:r>
        <w:rPr>
          <w:sz w:val="28"/>
          <w:szCs w:val="28"/>
        </w:rPr>
        <w:t>Изд-во Северного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венного медицинского университета, 2019 - 80 с. - </w:t>
      </w:r>
      <w:hyperlink r:id="rId5" w:history="1">
        <w:r>
          <w:rPr>
            <w:rStyle w:val="af3"/>
            <w:sz w:val="28"/>
            <w:szCs w:val="28"/>
            <w:lang w:val="en-US"/>
          </w:rPr>
          <w:t>http</w:t>
        </w:r>
      </w:hyperlink>
      <w:hyperlink r:id="rId6" w:history="1">
        <w:r>
          <w:rPr>
            <w:rStyle w:val="af3"/>
            <w:sz w:val="28"/>
            <w:szCs w:val="28"/>
          </w:rPr>
          <w:t>://</w:t>
        </w:r>
      </w:hyperlink>
      <w:hyperlink r:id="rId7" w:history="1">
        <w:r>
          <w:rPr>
            <w:rStyle w:val="af3"/>
            <w:sz w:val="28"/>
            <w:szCs w:val="28"/>
            <w:lang w:val="en-US"/>
          </w:rPr>
          <w:t>nb</w:t>
        </w:r>
      </w:hyperlink>
      <w:hyperlink r:id="rId8" w:history="1">
        <w:r>
          <w:rPr>
            <w:rStyle w:val="af3"/>
            <w:sz w:val="28"/>
            <w:szCs w:val="28"/>
          </w:rPr>
          <w:t>.</w:t>
        </w:r>
      </w:hyperlink>
      <w:hyperlink r:id="rId9" w:history="1">
        <w:r w:rsidRPr="00733A03">
          <w:rPr>
            <w:rStyle w:val="af3"/>
            <w:sz w:val="28"/>
            <w:szCs w:val="28"/>
            <w:lang w:val="fr-FR"/>
          </w:rPr>
          <w:t>nsmu</w:t>
        </w:r>
      </w:hyperlink>
      <w:hyperlink r:id="rId10" w:history="1">
        <w:r w:rsidRPr="00733A03">
          <w:rPr>
            <w:rStyle w:val="af3"/>
            <w:sz w:val="28"/>
            <w:szCs w:val="28"/>
            <w:lang w:val="fr-FR"/>
          </w:rPr>
          <w:t>.</w:t>
        </w:r>
      </w:hyperlink>
      <w:hyperlink r:id="rId11" w:history="1">
        <w:r>
          <w:rPr>
            <w:rStyle w:val="af3"/>
            <w:sz w:val="28"/>
            <w:szCs w:val="28"/>
            <w:lang w:val="fr-FR"/>
          </w:rPr>
          <w:t>ru</w:t>
        </w:r>
        <w:proofErr w:type="gramEnd"/>
      </w:hyperlink>
      <w:hyperlink r:id="rId12" w:history="1">
        <w:r>
          <w:rPr>
            <w:rStyle w:val="af3"/>
            <w:sz w:val="28"/>
            <w:szCs w:val="28"/>
            <w:lang w:val="fr-FR"/>
          </w:rPr>
          <w:t>/</w:t>
        </w:r>
      </w:hyperlink>
      <w:hyperlink r:id="rId13" w:history="1">
        <w:r>
          <w:rPr>
            <w:rStyle w:val="af3"/>
            <w:sz w:val="28"/>
            <w:szCs w:val="28"/>
            <w:lang w:val="fr-FR"/>
          </w:rPr>
          <w:t>cgi</w:t>
        </w:r>
      </w:hyperlink>
      <w:hyperlink r:id="rId14" w:history="1">
        <w:r>
          <w:rPr>
            <w:rStyle w:val="af3"/>
            <w:sz w:val="28"/>
            <w:szCs w:val="28"/>
            <w:lang w:val="fr-FR"/>
          </w:rPr>
          <w:t>-</w:t>
        </w:r>
      </w:hyperlink>
      <w:hyperlink r:id="rId15" w:history="1">
        <w:r>
          <w:rPr>
            <w:rStyle w:val="af3"/>
            <w:sz w:val="28"/>
            <w:szCs w:val="28"/>
            <w:lang w:val="fr-FR"/>
          </w:rPr>
          <w:t>bin</w:t>
        </w:r>
      </w:hyperlink>
      <w:hyperlink r:id="rId16" w:history="1">
        <w:r>
          <w:rPr>
            <w:rStyle w:val="af3"/>
            <w:sz w:val="28"/>
            <w:szCs w:val="28"/>
            <w:lang w:val="fr-FR"/>
          </w:rPr>
          <w:t>/</w:t>
        </w:r>
      </w:hyperlink>
      <w:hyperlink r:id="rId17" w:history="1">
        <w:r>
          <w:rPr>
            <w:rStyle w:val="af3"/>
            <w:sz w:val="28"/>
            <w:szCs w:val="28"/>
            <w:lang w:val="fr-FR"/>
          </w:rPr>
          <w:t>irbis</w:t>
        </w:r>
      </w:hyperlink>
      <w:hyperlink r:id="rId18" w:history="1">
        <w:r>
          <w:rPr>
            <w:rStyle w:val="af3"/>
            <w:sz w:val="28"/>
            <w:szCs w:val="28"/>
            <w:lang w:val="fr-FR"/>
          </w:rPr>
          <w:t>64</w:t>
        </w:r>
      </w:hyperlink>
      <w:hyperlink r:id="rId19" w:history="1">
        <w:r>
          <w:rPr>
            <w:rStyle w:val="af3"/>
            <w:sz w:val="28"/>
            <w:szCs w:val="28"/>
            <w:lang w:val="fr-FR"/>
          </w:rPr>
          <w:t>r</w:t>
        </w:r>
      </w:hyperlink>
      <w:hyperlink r:id="rId20" w:history="1">
        <w:r>
          <w:rPr>
            <w:rStyle w:val="af3"/>
            <w:sz w:val="28"/>
            <w:szCs w:val="28"/>
            <w:lang w:val="fr-FR"/>
          </w:rPr>
          <w:t>_11/</w:t>
        </w:r>
      </w:hyperlink>
      <w:hyperlink r:id="rId21" w:history="1">
        <w:r>
          <w:rPr>
            <w:rStyle w:val="af3"/>
            <w:sz w:val="28"/>
            <w:szCs w:val="28"/>
            <w:lang w:val="fr-FR"/>
          </w:rPr>
          <w:t>cgiirbis</w:t>
        </w:r>
      </w:hyperlink>
      <w:hyperlink r:id="rId22" w:history="1">
        <w:r>
          <w:rPr>
            <w:rStyle w:val="af3"/>
            <w:sz w:val="28"/>
            <w:szCs w:val="28"/>
            <w:lang w:val="fr-FR"/>
          </w:rPr>
          <w:t>_64.</w:t>
        </w:r>
      </w:hyperlink>
      <w:hyperlink r:id="rId23" w:history="1">
        <w:r>
          <w:rPr>
            <w:rStyle w:val="af3"/>
            <w:sz w:val="28"/>
            <w:szCs w:val="28"/>
            <w:lang w:val="fr-FR"/>
          </w:rPr>
          <w:t>exe</w:t>
        </w:r>
      </w:hyperlink>
      <w:hyperlink r:id="rId24" w:history="1">
        <w:r>
          <w:rPr>
            <w:rStyle w:val="af3"/>
            <w:sz w:val="28"/>
            <w:szCs w:val="28"/>
            <w:lang w:val="fr-FR"/>
          </w:rPr>
          <w:t>?</w:t>
        </w:r>
      </w:hyperlink>
      <w:hyperlink r:id="rId25" w:history="1">
        <w:r>
          <w:rPr>
            <w:rStyle w:val="af3"/>
            <w:sz w:val="28"/>
            <w:szCs w:val="28"/>
            <w:lang w:val="fr-FR"/>
          </w:rPr>
          <w:t>LNG</w:t>
        </w:r>
      </w:hyperlink>
      <w:hyperlink r:id="rId26" w:history="1">
        <w:r>
          <w:rPr>
            <w:rStyle w:val="af3"/>
            <w:sz w:val="28"/>
            <w:szCs w:val="28"/>
            <w:lang w:val="fr-FR"/>
          </w:rPr>
          <w:t>=&amp;</w:t>
        </w:r>
      </w:hyperlink>
      <w:hyperlink r:id="rId27" w:history="1">
        <w:r>
          <w:rPr>
            <w:rStyle w:val="af3"/>
            <w:sz w:val="28"/>
            <w:szCs w:val="28"/>
            <w:lang w:val="fr-FR"/>
          </w:rPr>
          <w:t>Z</w:t>
        </w:r>
      </w:hyperlink>
      <w:hyperlink r:id="rId28" w:history="1">
        <w:r>
          <w:rPr>
            <w:rStyle w:val="af3"/>
            <w:sz w:val="28"/>
            <w:szCs w:val="28"/>
            <w:lang w:val="fr-FR"/>
          </w:rPr>
          <w:t>21</w:t>
        </w:r>
      </w:hyperlink>
      <w:hyperlink r:id="rId29" w:history="1">
        <w:r>
          <w:rPr>
            <w:rStyle w:val="af3"/>
            <w:sz w:val="28"/>
            <w:szCs w:val="28"/>
            <w:lang w:val="fr-FR"/>
          </w:rPr>
          <w:t>ID</w:t>
        </w:r>
      </w:hyperlink>
      <w:hyperlink r:id="rId30" w:history="1">
        <w:r>
          <w:rPr>
            <w:rStyle w:val="af3"/>
            <w:sz w:val="28"/>
            <w:szCs w:val="28"/>
            <w:lang w:val="fr-FR"/>
          </w:rPr>
          <w:t>=&amp;</w:t>
        </w:r>
      </w:hyperlink>
      <w:hyperlink r:id="rId31" w:history="1">
        <w:r>
          <w:rPr>
            <w:rStyle w:val="af3"/>
            <w:sz w:val="28"/>
            <w:szCs w:val="28"/>
            <w:lang w:val="fr-FR"/>
          </w:rPr>
          <w:t>I</w:t>
        </w:r>
      </w:hyperlink>
      <w:hyperlink r:id="rId32" w:history="1">
        <w:r>
          <w:rPr>
            <w:rStyle w:val="af3"/>
            <w:sz w:val="28"/>
            <w:szCs w:val="28"/>
            <w:lang w:val="fr-FR"/>
          </w:rPr>
          <w:t>21</w:t>
        </w:r>
      </w:hyperlink>
      <w:hyperlink r:id="rId33" w:history="1">
        <w:r>
          <w:rPr>
            <w:rStyle w:val="af3"/>
            <w:sz w:val="28"/>
            <w:szCs w:val="28"/>
            <w:lang w:val="fr-FR"/>
          </w:rPr>
          <w:t>DBN</w:t>
        </w:r>
      </w:hyperlink>
      <w:hyperlink r:id="rId34" w:history="1">
        <w:r w:rsidRPr="002753B9">
          <w:rPr>
            <w:rStyle w:val="af3"/>
            <w:sz w:val="28"/>
            <w:szCs w:val="28"/>
            <w:lang w:val="en-US"/>
          </w:rPr>
          <w:t>=</w:t>
        </w:r>
      </w:hyperlink>
      <w:hyperlink r:id="rId35" w:history="1">
        <w:r w:rsidRPr="002753B9">
          <w:rPr>
            <w:rStyle w:val="af3"/>
            <w:sz w:val="28"/>
            <w:szCs w:val="28"/>
            <w:lang w:val="en-US"/>
          </w:rPr>
          <w:t>ELIB</w:t>
        </w:r>
      </w:hyperlink>
      <w:hyperlink r:id="rId36" w:history="1">
        <w:r w:rsidRPr="002753B9">
          <w:rPr>
            <w:rStyle w:val="af3"/>
            <w:sz w:val="28"/>
            <w:szCs w:val="28"/>
            <w:lang w:val="en-US"/>
          </w:rPr>
          <w:t>&amp;</w:t>
        </w:r>
      </w:hyperlink>
      <w:hyperlink r:id="rId37" w:history="1">
        <w:r w:rsidRPr="002753B9">
          <w:rPr>
            <w:rStyle w:val="af3"/>
            <w:sz w:val="28"/>
            <w:szCs w:val="28"/>
            <w:lang w:val="en-US"/>
          </w:rPr>
          <w:t>P</w:t>
        </w:r>
      </w:hyperlink>
      <w:hyperlink r:id="rId38" w:history="1">
        <w:r w:rsidRPr="002753B9">
          <w:rPr>
            <w:rStyle w:val="af3"/>
            <w:sz w:val="28"/>
            <w:szCs w:val="28"/>
            <w:lang w:val="en-US"/>
          </w:rPr>
          <w:t>21</w:t>
        </w:r>
      </w:hyperlink>
      <w:hyperlink r:id="rId39" w:history="1">
        <w:r w:rsidRPr="002753B9">
          <w:rPr>
            <w:rStyle w:val="af3"/>
            <w:sz w:val="28"/>
            <w:szCs w:val="28"/>
            <w:lang w:val="en-US"/>
          </w:rPr>
          <w:t>DBN</w:t>
        </w:r>
      </w:hyperlink>
      <w:hyperlink r:id="rId40" w:history="1">
        <w:r w:rsidRPr="002753B9">
          <w:rPr>
            <w:rStyle w:val="af3"/>
            <w:sz w:val="28"/>
            <w:szCs w:val="28"/>
            <w:lang w:val="en-US"/>
          </w:rPr>
          <w:t>=</w:t>
        </w:r>
      </w:hyperlink>
      <w:hyperlink r:id="rId41" w:history="1">
        <w:r>
          <w:rPr>
            <w:rStyle w:val="af3"/>
            <w:sz w:val="28"/>
            <w:szCs w:val="28"/>
            <w:lang w:val="en-US"/>
          </w:rPr>
          <w:t>ELIB</w:t>
        </w:r>
      </w:hyperlink>
      <w:hyperlink r:id="rId42" w:history="1">
        <w:r>
          <w:rPr>
            <w:rStyle w:val="af3"/>
            <w:sz w:val="28"/>
            <w:szCs w:val="28"/>
            <w:lang w:val="en-US"/>
          </w:rPr>
          <w:t>&amp;</w:t>
        </w:r>
      </w:hyperlink>
      <w:hyperlink r:id="rId43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44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45" w:history="1">
        <w:r>
          <w:rPr>
            <w:rStyle w:val="af3"/>
            <w:sz w:val="28"/>
            <w:szCs w:val="28"/>
            <w:lang w:val="en-US"/>
          </w:rPr>
          <w:t>STN</w:t>
        </w:r>
      </w:hyperlink>
      <w:hyperlink r:id="rId46" w:history="1">
        <w:r>
          <w:rPr>
            <w:rStyle w:val="af3"/>
            <w:sz w:val="28"/>
            <w:szCs w:val="28"/>
            <w:lang w:val="en-US"/>
          </w:rPr>
          <w:t>=1&amp;</w:t>
        </w:r>
      </w:hyperlink>
      <w:hyperlink r:id="rId47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48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49" w:history="1">
        <w:r>
          <w:rPr>
            <w:rStyle w:val="af3"/>
            <w:sz w:val="28"/>
            <w:szCs w:val="28"/>
            <w:lang w:val="en-US"/>
          </w:rPr>
          <w:t>REF</w:t>
        </w:r>
      </w:hyperlink>
      <w:hyperlink r:id="rId50" w:history="1">
        <w:r>
          <w:rPr>
            <w:rStyle w:val="af3"/>
            <w:sz w:val="28"/>
            <w:szCs w:val="28"/>
            <w:lang w:val="en-US"/>
          </w:rPr>
          <w:t>=3&amp;</w:t>
        </w:r>
      </w:hyperlink>
      <w:hyperlink r:id="rId51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52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53" w:history="1">
        <w:r>
          <w:rPr>
            <w:rStyle w:val="af3"/>
            <w:sz w:val="28"/>
            <w:szCs w:val="28"/>
            <w:lang w:val="en-US"/>
          </w:rPr>
          <w:t>FMT</w:t>
        </w:r>
      </w:hyperlink>
      <w:hyperlink r:id="rId54" w:history="1">
        <w:r>
          <w:rPr>
            <w:rStyle w:val="af3"/>
            <w:sz w:val="28"/>
            <w:szCs w:val="28"/>
            <w:lang w:val="en-US"/>
          </w:rPr>
          <w:t>=</w:t>
        </w:r>
      </w:hyperlink>
      <w:hyperlink r:id="rId55" w:history="1">
        <w:r>
          <w:rPr>
            <w:rStyle w:val="af3"/>
            <w:sz w:val="28"/>
            <w:szCs w:val="28"/>
            <w:lang w:val="en-US"/>
          </w:rPr>
          <w:t>fullwebr</w:t>
        </w:r>
      </w:hyperlink>
      <w:hyperlink r:id="rId56" w:history="1">
        <w:r>
          <w:rPr>
            <w:rStyle w:val="af3"/>
            <w:sz w:val="28"/>
            <w:szCs w:val="28"/>
            <w:lang w:val="en-US"/>
          </w:rPr>
          <w:t>&amp;</w:t>
        </w:r>
      </w:hyperlink>
      <w:hyperlink r:id="rId57" w:history="1">
        <w:r>
          <w:rPr>
            <w:rStyle w:val="af3"/>
            <w:sz w:val="28"/>
            <w:szCs w:val="28"/>
            <w:lang w:val="en-US"/>
          </w:rPr>
          <w:t>C</w:t>
        </w:r>
      </w:hyperlink>
      <w:hyperlink r:id="rId58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59" w:history="1">
        <w:r>
          <w:rPr>
            <w:rStyle w:val="af3"/>
            <w:sz w:val="28"/>
            <w:szCs w:val="28"/>
            <w:lang w:val="en-US"/>
          </w:rPr>
          <w:t>COM</w:t>
        </w:r>
      </w:hyperlink>
      <w:hyperlink r:id="rId60" w:history="1">
        <w:r>
          <w:rPr>
            <w:rStyle w:val="af3"/>
            <w:sz w:val="28"/>
            <w:szCs w:val="28"/>
            <w:lang w:val="en-US"/>
          </w:rPr>
          <w:t>=</w:t>
        </w:r>
      </w:hyperlink>
      <w:hyperlink r:id="rId61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62" w:history="1">
        <w:r>
          <w:rPr>
            <w:rStyle w:val="af3"/>
            <w:sz w:val="28"/>
            <w:szCs w:val="28"/>
            <w:lang w:val="en-US"/>
          </w:rPr>
          <w:t>&amp;</w:t>
        </w:r>
      </w:hyperlink>
      <w:hyperlink r:id="rId63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64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65" w:history="1">
        <w:r>
          <w:rPr>
            <w:rStyle w:val="af3"/>
            <w:sz w:val="28"/>
            <w:szCs w:val="28"/>
            <w:lang w:val="en-US"/>
          </w:rPr>
          <w:t>CNR</w:t>
        </w:r>
      </w:hyperlink>
      <w:hyperlink r:id="rId66" w:history="1">
        <w:r>
          <w:rPr>
            <w:rStyle w:val="af3"/>
            <w:sz w:val="28"/>
            <w:szCs w:val="28"/>
            <w:lang w:val="en-US"/>
          </w:rPr>
          <w:t>=20&amp;</w:t>
        </w:r>
      </w:hyperlink>
      <w:hyperlink r:id="rId67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68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69" w:history="1">
        <w:r>
          <w:rPr>
            <w:rStyle w:val="af3"/>
            <w:sz w:val="28"/>
            <w:szCs w:val="28"/>
            <w:lang w:val="en-US"/>
          </w:rPr>
          <w:t>P</w:t>
        </w:r>
      </w:hyperlink>
      <w:hyperlink r:id="rId70" w:history="1">
        <w:r>
          <w:rPr>
            <w:rStyle w:val="af3"/>
            <w:sz w:val="28"/>
            <w:szCs w:val="28"/>
            <w:lang w:val="en-US"/>
          </w:rPr>
          <w:t>01=0&amp;</w:t>
        </w:r>
      </w:hyperlink>
      <w:hyperlink r:id="rId71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72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73" w:history="1">
        <w:r>
          <w:rPr>
            <w:rStyle w:val="af3"/>
            <w:sz w:val="28"/>
            <w:szCs w:val="28"/>
            <w:lang w:val="en-US"/>
          </w:rPr>
          <w:t>P</w:t>
        </w:r>
      </w:hyperlink>
      <w:hyperlink r:id="rId74" w:history="1">
        <w:r>
          <w:rPr>
            <w:rStyle w:val="af3"/>
            <w:sz w:val="28"/>
            <w:szCs w:val="28"/>
            <w:lang w:val="en-US"/>
          </w:rPr>
          <w:t>02=1&amp;</w:t>
        </w:r>
      </w:hyperlink>
      <w:hyperlink r:id="rId75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76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77" w:history="1">
        <w:r>
          <w:rPr>
            <w:rStyle w:val="af3"/>
            <w:sz w:val="28"/>
            <w:szCs w:val="28"/>
            <w:lang w:val="en-US"/>
          </w:rPr>
          <w:t>P</w:t>
        </w:r>
      </w:hyperlink>
      <w:hyperlink r:id="rId78" w:history="1">
        <w:r>
          <w:rPr>
            <w:rStyle w:val="af3"/>
            <w:sz w:val="28"/>
            <w:szCs w:val="28"/>
            <w:lang w:val="en-US"/>
          </w:rPr>
          <w:t>03=</w:t>
        </w:r>
      </w:hyperlink>
      <w:hyperlink r:id="rId79" w:history="1">
        <w:r>
          <w:rPr>
            <w:rStyle w:val="af3"/>
            <w:sz w:val="28"/>
            <w:szCs w:val="28"/>
            <w:lang w:val="en-US"/>
          </w:rPr>
          <w:t>I</w:t>
        </w:r>
      </w:hyperlink>
      <w:hyperlink r:id="rId80" w:history="1">
        <w:r>
          <w:rPr>
            <w:rStyle w:val="af3"/>
            <w:sz w:val="28"/>
            <w:szCs w:val="28"/>
            <w:lang w:val="en-US"/>
          </w:rPr>
          <w:t>=&amp;</w:t>
        </w:r>
      </w:hyperlink>
      <w:hyperlink r:id="rId81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82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83" w:history="1">
        <w:r>
          <w:rPr>
            <w:rStyle w:val="af3"/>
            <w:sz w:val="28"/>
            <w:szCs w:val="28"/>
            <w:lang w:val="en-US"/>
          </w:rPr>
          <w:t>STR</w:t>
        </w:r>
      </w:hyperlink>
      <w:hyperlink r:id="rId84" w:history="1">
        <w:r>
          <w:rPr>
            <w:rStyle w:val="af3"/>
            <w:sz w:val="28"/>
            <w:szCs w:val="28"/>
            <w:lang w:val="en-US"/>
          </w:rPr>
          <w:t>=</w:t>
        </w:r>
      </w:hyperlink>
      <w:hyperlink r:id="rId85" w:history="1">
        <w:r>
          <w:rPr>
            <w:rStyle w:val="af3"/>
            <w:sz w:val="28"/>
            <w:szCs w:val="28"/>
            <w:lang w:val="en-US"/>
          </w:rPr>
          <w:t>elb</w:t>
        </w:r>
      </w:hyperlink>
      <w:hyperlink r:id="rId86" w:history="1">
        <w:r>
          <w:rPr>
            <w:rStyle w:val="af3"/>
            <w:sz w:val="28"/>
            <w:szCs w:val="28"/>
            <w:lang w:val="en-US"/>
          </w:rPr>
          <w:t>/</w:t>
        </w:r>
      </w:hyperlink>
      <w:hyperlink r:id="rId87" w:history="1">
        <w:r>
          <w:rPr>
            <w:rStyle w:val="af3"/>
            <w:sz w:val="28"/>
            <w:szCs w:val="28"/>
            <w:lang w:val="en-US"/>
          </w:rPr>
          <w:t>М</w:t>
        </w:r>
      </w:hyperlink>
      <w:hyperlink r:id="rId88" w:history="1">
        <w:r>
          <w:rPr>
            <w:rStyle w:val="af3"/>
            <w:sz w:val="28"/>
            <w:szCs w:val="28"/>
            <w:lang w:val="en-US"/>
          </w:rPr>
          <w:t>%2031-</w:t>
        </w:r>
      </w:hyperlink>
      <w:r>
        <w:rPr>
          <w:sz w:val="28"/>
          <w:szCs w:val="28"/>
          <w:lang w:val="en-US"/>
        </w:rPr>
        <w:t xml:space="preserve">788369 </w:t>
      </w:r>
    </w:p>
    <w:p w:rsidR="00CD23D5" w:rsidRDefault="00CD23D5" w:rsidP="00CD23D5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5.  </w:t>
      </w:r>
      <w:r>
        <w:rPr>
          <w:sz w:val="28"/>
          <w:szCs w:val="28"/>
        </w:rPr>
        <w:t>Орлова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Рабочая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тетрадь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Основы</w:t>
      </w:r>
      <w:r w:rsidRPr="00CD23D5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медицинской лексики (элемента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ный уровень)/ Л.В.Орлова – Архангельск: Изд-во Северного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медицинского университета, 2019. - 85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D23D5" w:rsidRDefault="00CD23D5" w:rsidP="00CD23D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Русский язык как иностранный: элементарный уровень: учебное пособие / Р.Р. Сабитова и др. – Казань, 2018. – 168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CD23D5" w:rsidRDefault="00CD23D5" w:rsidP="00CD23D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Русский язык как иностранный: элементарный уровень: учебное пособие / Н.Ф. Башарова и др. – Казань, 2017.</w:t>
      </w:r>
    </w:p>
    <w:p w:rsidR="00CD23D5" w:rsidRDefault="00CD23D5" w:rsidP="00CD23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Методические рекомендации по русскому языку как иностранному для студентов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курсов [Текст] /О. Н. Маслова; Север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ос. мед. ун-т. Каф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ус. яз. как иностр. - Архангельск: [б. и.], 2014. - 37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D23D5" w:rsidRDefault="00CD23D5" w:rsidP="00CD23D5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4. Миллер Л.В. Жили-были... 12 уроков русского языка. Базовый уровень [Текст]: учебник/ Л. В. Миллер, Л. В. Политова. -6-е изд</w:t>
      </w:r>
      <w:proofErr w:type="gramStart"/>
      <w:r>
        <w:rPr>
          <w:sz w:val="28"/>
          <w:szCs w:val="28"/>
        </w:rPr>
        <w:t>.. -</w:t>
      </w:r>
      <w:proofErr w:type="gramEnd"/>
      <w:r>
        <w:rPr>
          <w:sz w:val="28"/>
          <w:szCs w:val="28"/>
        </w:rPr>
        <w:t xml:space="preserve">Санкт-Петербург: Златоуст, 2013. - 197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D23D5" w:rsidRDefault="00CD23D5" w:rsidP="00CD23D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Маслова О.Н. Методические рекомендации по русскому языку как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странному (2-йсертификационный уровень.</w:t>
      </w:r>
      <w:proofErr w:type="gramEnd"/>
      <w:r>
        <w:rPr>
          <w:sz w:val="28"/>
          <w:szCs w:val="28"/>
        </w:rPr>
        <w:t xml:space="preserve"> Профессиональный модуль) [Электронный ресурс] 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етодический материал / О. Н. Маслова. - Арха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гельск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Северный государственный медицинский университет, 2012 - 60 с.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89" w:history="1">
        <w:r>
          <w:rPr>
            <w:rStyle w:val="af3"/>
            <w:sz w:val="28"/>
            <w:szCs w:val="28"/>
            <w:lang w:val="en-US"/>
          </w:rPr>
          <w:t>http</w:t>
        </w:r>
      </w:hyperlink>
      <w:hyperlink r:id="rId90" w:history="1">
        <w:r>
          <w:rPr>
            <w:rStyle w:val="af3"/>
            <w:sz w:val="28"/>
            <w:szCs w:val="28"/>
          </w:rPr>
          <w:t>://</w:t>
        </w:r>
      </w:hyperlink>
      <w:hyperlink r:id="rId91" w:history="1">
        <w:r>
          <w:rPr>
            <w:rStyle w:val="af3"/>
            <w:sz w:val="28"/>
            <w:szCs w:val="28"/>
            <w:lang w:val="en-US"/>
          </w:rPr>
          <w:t>nb</w:t>
        </w:r>
      </w:hyperlink>
      <w:hyperlink r:id="rId92" w:history="1">
        <w:r>
          <w:rPr>
            <w:rStyle w:val="af3"/>
            <w:sz w:val="28"/>
            <w:szCs w:val="28"/>
          </w:rPr>
          <w:t>.</w:t>
        </w:r>
      </w:hyperlink>
      <w:hyperlink r:id="rId93" w:history="1">
        <w:r>
          <w:rPr>
            <w:rStyle w:val="af3"/>
            <w:sz w:val="28"/>
            <w:szCs w:val="28"/>
            <w:lang w:val="fr-FR"/>
          </w:rPr>
          <w:t>nsmu</w:t>
        </w:r>
      </w:hyperlink>
      <w:hyperlink r:id="rId94" w:history="1">
        <w:r>
          <w:rPr>
            <w:rStyle w:val="af3"/>
            <w:sz w:val="28"/>
            <w:szCs w:val="28"/>
            <w:lang w:val="fr-FR"/>
          </w:rPr>
          <w:t>.</w:t>
        </w:r>
      </w:hyperlink>
      <w:hyperlink r:id="rId95" w:history="1">
        <w:r>
          <w:rPr>
            <w:rStyle w:val="af3"/>
            <w:sz w:val="28"/>
            <w:szCs w:val="28"/>
            <w:lang w:val="fr-FR"/>
          </w:rPr>
          <w:t>ru</w:t>
        </w:r>
        <w:proofErr w:type="gramEnd"/>
      </w:hyperlink>
      <w:hyperlink r:id="rId96" w:history="1">
        <w:r>
          <w:rPr>
            <w:rStyle w:val="af3"/>
            <w:sz w:val="28"/>
            <w:szCs w:val="28"/>
            <w:lang w:val="fr-FR"/>
          </w:rPr>
          <w:t>/</w:t>
        </w:r>
      </w:hyperlink>
      <w:hyperlink r:id="rId97" w:history="1">
        <w:r>
          <w:rPr>
            <w:rStyle w:val="af3"/>
            <w:sz w:val="28"/>
            <w:szCs w:val="28"/>
            <w:lang w:val="fr-FR"/>
          </w:rPr>
          <w:t>cgi</w:t>
        </w:r>
      </w:hyperlink>
      <w:hyperlink r:id="rId98" w:history="1">
        <w:r>
          <w:rPr>
            <w:rStyle w:val="af3"/>
            <w:sz w:val="28"/>
            <w:szCs w:val="28"/>
            <w:lang w:val="fr-FR"/>
          </w:rPr>
          <w:t>-</w:t>
        </w:r>
      </w:hyperlink>
      <w:hyperlink r:id="rId99" w:history="1">
        <w:r>
          <w:rPr>
            <w:rStyle w:val="af3"/>
            <w:sz w:val="28"/>
            <w:szCs w:val="28"/>
            <w:lang w:val="fr-FR"/>
          </w:rPr>
          <w:t>bin</w:t>
        </w:r>
      </w:hyperlink>
      <w:hyperlink r:id="rId100" w:history="1">
        <w:r>
          <w:rPr>
            <w:rStyle w:val="af3"/>
            <w:sz w:val="28"/>
            <w:szCs w:val="28"/>
            <w:lang w:val="fr-FR"/>
          </w:rPr>
          <w:t>/</w:t>
        </w:r>
      </w:hyperlink>
      <w:hyperlink r:id="rId101" w:history="1">
        <w:r>
          <w:rPr>
            <w:rStyle w:val="af3"/>
            <w:sz w:val="28"/>
            <w:szCs w:val="28"/>
            <w:lang w:val="fr-FR"/>
          </w:rPr>
          <w:t>irbis</w:t>
        </w:r>
      </w:hyperlink>
      <w:hyperlink r:id="rId102" w:history="1">
        <w:r>
          <w:rPr>
            <w:rStyle w:val="af3"/>
            <w:sz w:val="28"/>
            <w:szCs w:val="28"/>
            <w:lang w:val="fr-FR"/>
          </w:rPr>
          <w:t>64</w:t>
        </w:r>
      </w:hyperlink>
      <w:hyperlink r:id="rId103" w:history="1">
        <w:r>
          <w:rPr>
            <w:rStyle w:val="af3"/>
            <w:sz w:val="28"/>
            <w:szCs w:val="28"/>
            <w:lang w:val="fr-FR"/>
          </w:rPr>
          <w:t>r</w:t>
        </w:r>
      </w:hyperlink>
      <w:hyperlink r:id="rId104" w:history="1">
        <w:r>
          <w:rPr>
            <w:rStyle w:val="af3"/>
            <w:sz w:val="28"/>
            <w:szCs w:val="28"/>
            <w:lang w:val="fr-FR"/>
          </w:rPr>
          <w:t>_11/</w:t>
        </w:r>
      </w:hyperlink>
      <w:hyperlink r:id="rId105" w:history="1">
        <w:r>
          <w:rPr>
            <w:rStyle w:val="af3"/>
            <w:sz w:val="28"/>
            <w:szCs w:val="28"/>
            <w:lang w:val="fr-FR"/>
          </w:rPr>
          <w:t>cgiirbis</w:t>
        </w:r>
      </w:hyperlink>
      <w:hyperlink r:id="rId106" w:history="1">
        <w:r>
          <w:rPr>
            <w:rStyle w:val="af3"/>
            <w:sz w:val="28"/>
            <w:szCs w:val="28"/>
            <w:lang w:val="fr-FR"/>
          </w:rPr>
          <w:t>_64.</w:t>
        </w:r>
      </w:hyperlink>
      <w:hyperlink r:id="rId107" w:history="1">
        <w:r>
          <w:rPr>
            <w:rStyle w:val="af3"/>
            <w:sz w:val="28"/>
            <w:szCs w:val="28"/>
            <w:lang w:val="fr-FR"/>
          </w:rPr>
          <w:t>exe</w:t>
        </w:r>
      </w:hyperlink>
      <w:hyperlink r:id="rId108" w:history="1">
        <w:r>
          <w:rPr>
            <w:rStyle w:val="af3"/>
            <w:sz w:val="28"/>
            <w:szCs w:val="28"/>
            <w:lang w:val="fr-FR"/>
          </w:rPr>
          <w:t>?</w:t>
        </w:r>
      </w:hyperlink>
      <w:hyperlink r:id="rId109" w:history="1">
        <w:r>
          <w:rPr>
            <w:rStyle w:val="af3"/>
            <w:sz w:val="28"/>
            <w:szCs w:val="28"/>
            <w:lang w:val="fr-FR"/>
          </w:rPr>
          <w:t>LNG</w:t>
        </w:r>
      </w:hyperlink>
      <w:hyperlink r:id="rId110" w:history="1">
        <w:r>
          <w:rPr>
            <w:rStyle w:val="af3"/>
            <w:sz w:val="28"/>
            <w:szCs w:val="28"/>
            <w:lang w:val="fr-FR"/>
          </w:rPr>
          <w:t>=&amp;</w:t>
        </w:r>
      </w:hyperlink>
      <w:hyperlink r:id="rId111" w:history="1">
        <w:r>
          <w:rPr>
            <w:rStyle w:val="af3"/>
            <w:sz w:val="28"/>
            <w:szCs w:val="28"/>
            <w:lang w:val="fr-FR"/>
          </w:rPr>
          <w:t>Z</w:t>
        </w:r>
      </w:hyperlink>
      <w:hyperlink r:id="rId112" w:history="1">
        <w:r>
          <w:rPr>
            <w:rStyle w:val="af3"/>
            <w:sz w:val="28"/>
            <w:szCs w:val="28"/>
            <w:lang w:val="fr-FR"/>
          </w:rPr>
          <w:t>21</w:t>
        </w:r>
      </w:hyperlink>
      <w:hyperlink r:id="rId113" w:history="1">
        <w:r>
          <w:rPr>
            <w:rStyle w:val="af3"/>
            <w:sz w:val="28"/>
            <w:szCs w:val="28"/>
            <w:lang w:val="fr-FR"/>
          </w:rPr>
          <w:t>ID</w:t>
        </w:r>
      </w:hyperlink>
      <w:hyperlink r:id="rId114" w:history="1">
        <w:r>
          <w:rPr>
            <w:rStyle w:val="af3"/>
            <w:sz w:val="28"/>
            <w:szCs w:val="28"/>
            <w:lang w:val="fr-FR"/>
          </w:rPr>
          <w:t>=&amp;</w:t>
        </w:r>
      </w:hyperlink>
      <w:hyperlink r:id="rId115" w:history="1">
        <w:r>
          <w:rPr>
            <w:rStyle w:val="af3"/>
            <w:sz w:val="28"/>
            <w:szCs w:val="28"/>
            <w:lang w:val="fr-FR"/>
          </w:rPr>
          <w:t>I</w:t>
        </w:r>
      </w:hyperlink>
      <w:hyperlink r:id="rId116" w:history="1">
        <w:r>
          <w:rPr>
            <w:rStyle w:val="af3"/>
            <w:sz w:val="28"/>
            <w:szCs w:val="28"/>
            <w:lang w:val="fr-FR"/>
          </w:rPr>
          <w:t>21</w:t>
        </w:r>
      </w:hyperlink>
      <w:hyperlink r:id="rId117" w:history="1">
        <w:r>
          <w:rPr>
            <w:rStyle w:val="af3"/>
            <w:sz w:val="28"/>
            <w:szCs w:val="28"/>
            <w:lang w:val="fr-FR"/>
          </w:rPr>
          <w:t>DBN</w:t>
        </w:r>
      </w:hyperlink>
      <w:hyperlink r:id="rId118" w:history="1">
        <w:r w:rsidRPr="002753B9">
          <w:rPr>
            <w:rStyle w:val="af3"/>
            <w:sz w:val="28"/>
            <w:szCs w:val="28"/>
            <w:lang w:val="en-US"/>
          </w:rPr>
          <w:t>=</w:t>
        </w:r>
      </w:hyperlink>
      <w:hyperlink r:id="rId119" w:history="1">
        <w:r w:rsidRPr="002753B9">
          <w:rPr>
            <w:rStyle w:val="af3"/>
            <w:sz w:val="28"/>
            <w:szCs w:val="28"/>
            <w:lang w:val="en-US"/>
          </w:rPr>
          <w:t>ELIB</w:t>
        </w:r>
      </w:hyperlink>
      <w:hyperlink r:id="rId120" w:history="1">
        <w:r w:rsidRPr="002753B9">
          <w:rPr>
            <w:rStyle w:val="af3"/>
            <w:sz w:val="28"/>
            <w:szCs w:val="28"/>
            <w:lang w:val="en-US"/>
          </w:rPr>
          <w:t>&amp;</w:t>
        </w:r>
      </w:hyperlink>
      <w:hyperlink r:id="rId121" w:history="1">
        <w:r w:rsidRPr="002753B9">
          <w:rPr>
            <w:rStyle w:val="af3"/>
            <w:sz w:val="28"/>
            <w:szCs w:val="28"/>
            <w:lang w:val="en-US"/>
          </w:rPr>
          <w:t>P</w:t>
        </w:r>
      </w:hyperlink>
      <w:hyperlink r:id="rId122" w:history="1">
        <w:r w:rsidRPr="002753B9">
          <w:rPr>
            <w:rStyle w:val="af3"/>
            <w:sz w:val="28"/>
            <w:szCs w:val="28"/>
            <w:lang w:val="en-US"/>
          </w:rPr>
          <w:t>21</w:t>
        </w:r>
      </w:hyperlink>
      <w:hyperlink r:id="rId123" w:history="1">
        <w:r w:rsidRPr="002753B9">
          <w:rPr>
            <w:rStyle w:val="af3"/>
            <w:sz w:val="28"/>
            <w:szCs w:val="28"/>
            <w:lang w:val="en-US"/>
          </w:rPr>
          <w:t>DBN</w:t>
        </w:r>
      </w:hyperlink>
      <w:hyperlink r:id="rId124" w:history="1">
        <w:r w:rsidRPr="002753B9">
          <w:rPr>
            <w:rStyle w:val="af3"/>
            <w:sz w:val="28"/>
            <w:szCs w:val="28"/>
            <w:lang w:val="en-US"/>
          </w:rPr>
          <w:t>=</w:t>
        </w:r>
      </w:hyperlink>
      <w:hyperlink r:id="rId125" w:history="1">
        <w:r>
          <w:rPr>
            <w:rStyle w:val="af3"/>
            <w:sz w:val="28"/>
            <w:szCs w:val="28"/>
            <w:lang w:val="en-US"/>
          </w:rPr>
          <w:t>ELIB</w:t>
        </w:r>
      </w:hyperlink>
      <w:hyperlink r:id="rId126" w:history="1">
        <w:r>
          <w:rPr>
            <w:rStyle w:val="af3"/>
            <w:sz w:val="28"/>
            <w:szCs w:val="28"/>
            <w:lang w:val="en-US"/>
          </w:rPr>
          <w:t>&amp;</w:t>
        </w:r>
      </w:hyperlink>
      <w:hyperlink r:id="rId127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128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129" w:history="1">
        <w:r>
          <w:rPr>
            <w:rStyle w:val="af3"/>
            <w:sz w:val="28"/>
            <w:szCs w:val="28"/>
            <w:lang w:val="en-US"/>
          </w:rPr>
          <w:t>STN</w:t>
        </w:r>
      </w:hyperlink>
      <w:hyperlink r:id="rId130" w:history="1">
        <w:r>
          <w:rPr>
            <w:rStyle w:val="af3"/>
            <w:sz w:val="28"/>
            <w:szCs w:val="28"/>
            <w:lang w:val="en-US"/>
          </w:rPr>
          <w:t>=1&amp;</w:t>
        </w:r>
      </w:hyperlink>
      <w:hyperlink r:id="rId131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132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133" w:history="1">
        <w:r>
          <w:rPr>
            <w:rStyle w:val="af3"/>
            <w:sz w:val="28"/>
            <w:szCs w:val="28"/>
            <w:lang w:val="en-US"/>
          </w:rPr>
          <w:t>REF</w:t>
        </w:r>
      </w:hyperlink>
      <w:hyperlink r:id="rId134" w:history="1">
        <w:r>
          <w:rPr>
            <w:rStyle w:val="af3"/>
            <w:sz w:val="28"/>
            <w:szCs w:val="28"/>
            <w:lang w:val="en-US"/>
          </w:rPr>
          <w:t>=3&amp;</w:t>
        </w:r>
      </w:hyperlink>
      <w:hyperlink r:id="rId135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136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137" w:history="1">
        <w:r>
          <w:rPr>
            <w:rStyle w:val="af3"/>
            <w:sz w:val="28"/>
            <w:szCs w:val="28"/>
            <w:lang w:val="en-US"/>
          </w:rPr>
          <w:t>FMT</w:t>
        </w:r>
      </w:hyperlink>
      <w:hyperlink r:id="rId138" w:history="1">
        <w:r>
          <w:rPr>
            <w:rStyle w:val="af3"/>
            <w:sz w:val="28"/>
            <w:szCs w:val="28"/>
            <w:lang w:val="en-US"/>
          </w:rPr>
          <w:t>=</w:t>
        </w:r>
      </w:hyperlink>
      <w:hyperlink r:id="rId139" w:history="1">
        <w:r>
          <w:rPr>
            <w:rStyle w:val="af3"/>
            <w:sz w:val="28"/>
            <w:szCs w:val="28"/>
            <w:lang w:val="en-US"/>
          </w:rPr>
          <w:t>fullwebr</w:t>
        </w:r>
      </w:hyperlink>
      <w:hyperlink r:id="rId140" w:history="1">
        <w:r>
          <w:rPr>
            <w:rStyle w:val="af3"/>
            <w:sz w:val="28"/>
            <w:szCs w:val="28"/>
            <w:lang w:val="en-US"/>
          </w:rPr>
          <w:t>&amp;</w:t>
        </w:r>
      </w:hyperlink>
      <w:hyperlink r:id="rId141" w:history="1">
        <w:r>
          <w:rPr>
            <w:rStyle w:val="af3"/>
            <w:sz w:val="28"/>
            <w:szCs w:val="28"/>
            <w:lang w:val="en-US"/>
          </w:rPr>
          <w:t>C</w:t>
        </w:r>
      </w:hyperlink>
      <w:hyperlink r:id="rId142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143" w:history="1">
        <w:r>
          <w:rPr>
            <w:rStyle w:val="af3"/>
            <w:sz w:val="28"/>
            <w:szCs w:val="28"/>
            <w:lang w:val="en-US"/>
          </w:rPr>
          <w:t>COM</w:t>
        </w:r>
      </w:hyperlink>
      <w:hyperlink r:id="rId144" w:history="1">
        <w:r>
          <w:rPr>
            <w:rStyle w:val="af3"/>
            <w:sz w:val="28"/>
            <w:szCs w:val="28"/>
            <w:lang w:val="en-US"/>
          </w:rPr>
          <w:t>=</w:t>
        </w:r>
      </w:hyperlink>
      <w:hyperlink r:id="rId145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146" w:history="1">
        <w:r>
          <w:rPr>
            <w:rStyle w:val="af3"/>
            <w:sz w:val="28"/>
            <w:szCs w:val="28"/>
            <w:lang w:val="en-US"/>
          </w:rPr>
          <w:t>&amp;</w:t>
        </w:r>
      </w:hyperlink>
      <w:hyperlink r:id="rId147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148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149" w:history="1">
        <w:r>
          <w:rPr>
            <w:rStyle w:val="af3"/>
            <w:sz w:val="28"/>
            <w:szCs w:val="28"/>
            <w:lang w:val="en-US"/>
          </w:rPr>
          <w:t>CNR</w:t>
        </w:r>
      </w:hyperlink>
      <w:hyperlink r:id="rId150" w:history="1">
        <w:r>
          <w:rPr>
            <w:rStyle w:val="af3"/>
            <w:sz w:val="28"/>
            <w:szCs w:val="28"/>
            <w:lang w:val="en-US"/>
          </w:rPr>
          <w:t>=20&amp;</w:t>
        </w:r>
      </w:hyperlink>
      <w:hyperlink r:id="rId151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152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153" w:history="1">
        <w:r>
          <w:rPr>
            <w:rStyle w:val="af3"/>
            <w:sz w:val="28"/>
            <w:szCs w:val="28"/>
            <w:lang w:val="en-US"/>
          </w:rPr>
          <w:t>P</w:t>
        </w:r>
      </w:hyperlink>
      <w:hyperlink r:id="rId154" w:history="1">
        <w:r>
          <w:rPr>
            <w:rStyle w:val="af3"/>
            <w:sz w:val="28"/>
            <w:szCs w:val="28"/>
            <w:lang w:val="en-US"/>
          </w:rPr>
          <w:t>01=0&amp;</w:t>
        </w:r>
      </w:hyperlink>
      <w:hyperlink r:id="rId155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156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157" w:history="1">
        <w:r>
          <w:rPr>
            <w:rStyle w:val="af3"/>
            <w:sz w:val="28"/>
            <w:szCs w:val="28"/>
            <w:lang w:val="en-US"/>
          </w:rPr>
          <w:t>P</w:t>
        </w:r>
      </w:hyperlink>
      <w:hyperlink r:id="rId158" w:history="1">
        <w:r>
          <w:rPr>
            <w:rStyle w:val="af3"/>
            <w:sz w:val="28"/>
            <w:szCs w:val="28"/>
            <w:lang w:val="en-US"/>
          </w:rPr>
          <w:t>02=1&amp;</w:t>
        </w:r>
      </w:hyperlink>
      <w:hyperlink r:id="rId159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160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161" w:history="1">
        <w:r>
          <w:rPr>
            <w:rStyle w:val="af3"/>
            <w:sz w:val="28"/>
            <w:szCs w:val="28"/>
            <w:lang w:val="en-US"/>
          </w:rPr>
          <w:t>P</w:t>
        </w:r>
      </w:hyperlink>
      <w:hyperlink r:id="rId162" w:history="1">
        <w:r>
          <w:rPr>
            <w:rStyle w:val="af3"/>
            <w:sz w:val="28"/>
            <w:szCs w:val="28"/>
            <w:lang w:val="en-US"/>
          </w:rPr>
          <w:t>03=</w:t>
        </w:r>
      </w:hyperlink>
      <w:hyperlink r:id="rId163" w:history="1">
        <w:r>
          <w:rPr>
            <w:rStyle w:val="af3"/>
            <w:sz w:val="28"/>
            <w:szCs w:val="28"/>
            <w:lang w:val="en-US"/>
          </w:rPr>
          <w:t>I</w:t>
        </w:r>
      </w:hyperlink>
      <w:hyperlink r:id="rId164" w:history="1">
        <w:r>
          <w:rPr>
            <w:rStyle w:val="af3"/>
            <w:sz w:val="28"/>
            <w:szCs w:val="28"/>
            <w:lang w:val="en-US"/>
          </w:rPr>
          <w:t>=&amp;</w:t>
        </w:r>
      </w:hyperlink>
      <w:hyperlink r:id="rId165" w:history="1">
        <w:r>
          <w:rPr>
            <w:rStyle w:val="af3"/>
            <w:sz w:val="28"/>
            <w:szCs w:val="28"/>
            <w:lang w:val="en-US"/>
          </w:rPr>
          <w:t>S</w:t>
        </w:r>
      </w:hyperlink>
      <w:hyperlink r:id="rId166" w:history="1">
        <w:r>
          <w:rPr>
            <w:rStyle w:val="af3"/>
            <w:sz w:val="28"/>
            <w:szCs w:val="28"/>
            <w:lang w:val="en-US"/>
          </w:rPr>
          <w:t>21</w:t>
        </w:r>
      </w:hyperlink>
      <w:hyperlink r:id="rId167" w:history="1">
        <w:r>
          <w:rPr>
            <w:rStyle w:val="af3"/>
            <w:sz w:val="28"/>
            <w:szCs w:val="28"/>
            <w:lang w:val="en-US"/>
          </w:rPr>
          <w:t>STR</w:t>
        </w:r>
      </w:hyperlink>
      <w:hyperlink r:id="rId168" w:history="1">
        <w:r>
          <w:rPr>
            <w:rStyle w:val="af3"/>
            <w:sz w:val="28"/>
            <w:szCs w:val="28"/>
            <w:lang w:val="en-US"/>
          </w:rPr>
          <w:t>=</w:t>
        </w:r>
      </w:hyperlink>
      <w:hyperlink r:id="rId169" w:history="1">
        <w:r>
          <w:rPr>
            <w:rStyle w:val="af3"/>
            <w:sz w:val="28"/>
            <w:szCs w:val="28"/>
            <w:lang w:val="en-US"/>
          </w:rPr>
          <w:t>elb</w:t>
        </w:r>
      </w:hyperlink>
      <w:hyperlink r:id="rId170" w:history="1">
        <w:r>
          <w:rPr>
            <w:rStyle w:val="af3"/>
            <w:sz w:val="28"/>
            <w:szCs w:val="28"/>
            <w:lang w:val="en-US"/>
          </w:rPr>
          <w:t>/</w:t>
        </w:r>
      </w:hyperlink>
      <w:hyperlink r:id="rId171" w:history="1">
        <w:r>
          <w:rPr>
            <w:rStyle w:val="af3"/>
            <w:sz w:val="28"/>
            <w:szCs w:val="28"/>
            <w:lang w:val="en-US"/>
          </w:rPr>
          <w:t>М</w:t>
        </w:r>
      </w:hyperlink>
      <w:hyperlink r:id="rId172" w:history="1">
        <w:r>
          <w:rPr>
            <w:rStyle w:val="af3"/>
            <w:sz w:val="28"/>
            <w:szCs w:val="28"/>
            <w:lang w:val="en-US"/>
          </w:rPr>
          <w:t>%2031-343370</w:t>
        </w:r>
      </w:hyperlink>
      <w:r>
        <w:rPr>
          <w:sz w:val="28"/>
          <w:szCs w:val="28"/>
          <w:lang w:val="en-US"/>
        </w:rPr>
        <w:t xml:space="preserve">  </w:t>
      </w:r>
    </w:p>
    <w:p w:rsidR="00CD23D5" w:rsidRPr="00CD23D5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</w:p>
    <w:p w:rsidR="00CD23D5" w:rsidRPr="00CD23D5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</w:p>
    <w:p w:rsidR="00CD23D5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lang w:val="en-US"/>
        </w:rPr>
      </w:pPr>
      <w:r>
        <w:rPr>
          <w:color w:val="000000"/>
          <w:spacing w:val="-10"/>
          <w:w w:val="101"/>
          <w:lang w:val="en-US"/>
        </w:rPr>
        <w:t xml:space="preserve">6. </w:t>
      </w:r>
      <w:r w:rsidRPr="00100C04">
        <w:rPr>
          <w:bCs/>
          <w:spacing w:val="1"/>
          <w:w w:val="101"/>
          <w:lang w:val="en-US"/>
        </w:rPr>
        <w:t>List of the</w:t>
      </w:r>
      <w:r>
        <w:rPr>
          <w:bCs/>
          <w:spacing w:val="1"/>
          <w:w w:val="101"/>
          <w:lang w:val="en-US"/>
        </w:rPr>
        <w:t xml:space="preserve"> </w:t>
      </w:r>
      <w:r w:rsidRPr="006801A5">
        <w:rPr>
          <w:lang w:val="en-US"/>
        </w:rPr>
        <w:t xml:space="preserve">information and telecommunications </w:t>
      </w:r>
      <w:r w:rsidRPr="00100C04">
        <w:rPr>
          <w:bCs/>
          <w:spacing w:val="1"/>
          <w:w w:val="101"/>
          <w:lang w:val="en-US"/>
        </w:rPr>
        <w:t xml:space="preserve">Internet resources </w:t>
      </w:r>
      <w:r w:rsidRPr="00100C04">
        <w:rPr>
          <w:lang w:val="en-US"/>
        </w:rPr>
        <w:t>required for mastering of the course</w:t>
      </w:r>
    </w:p>
    <w:p w:rsidR="00CD23D5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lang w:val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126"/>
        <w:gridCol w:w="3793"/>
      </w:tblGrid>
      <w:tr w:rsidR="00CD23D5" w:rsidRPr="004D7A13" w:rsidTr="00901E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4D7A13" w:rsidRDefault="00CD23D5" w:rsidP="00901E8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6801A5" w:rsidRDefault="00CD23D5" w:rsidP="00901E8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 w:rsidRPr="006801A5">
              <w:rPr>
                <w:rFonts w:eastAsia="Calibri"/>
                <w:sz w:val="20"/>
                <w:szCs w:val="20"/>
                <w:lang w:val="en-US"/>
              </w:rPr>
              <w:t>Resources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4D7A13" w:rsidRDefault="00CD23D5" w:rsidP="00901E8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E512DD">
              <w:rPr>
                <w:rFonts w:eastAsia="Calibri"/>
                <w:sz w:val="20"/>
                <w:szCs w:val="20"/>
              </w:rPr>
              <w:t>URL</w:t>
            </w:r>
            <w:r w:rsidRPr="004D7A13">
              <w:rPr>
                <w:rFonts w:eastAsia="Calibri"/>
                <w:sz w:val="20"/>
                <w:szCs w:val="20"/>
              </w:rPr>
              <w:t xml:space="preserve"> </w:t>
            </w:r>
            <w:r w:rsidRPr="006801A5">
              <w:rPr>
                <w:rFonts w:eastAsia="Calibri"/>
                <w:sz w:val="20"/>
                <w:szCs w:val="20"/>
              </w:rPr>
              <w:t>address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5" w:rsidRPr="004D7A13" w:rsidRDefault="00CD23D5" w:rsidP="00901E8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6801A5">
              <w:rPr>
                <w:rFonts w:eastAsia="Calibri"/>
                <w:sz w:val="20"/>
                <w:szCs w:val="20"/>
              </w:rPr>
              <w:t>Resource Annotation</w:t>
            </w:r>
          </w:p>
        </w:tc>
      </w:tr>
      <w:tr w:rsidR="00CD23D5" w:rsidRPr="00BE2207" w:rsidTr="00901E8A">
        <w:tc>
          <w:tcPr>
            <w:tcW w:w="9571" w:type="dxa"/>
            <w:gridSpan w:val="4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 w:rsidRPr="00BE2207">
              <w:rPr>
                <w:rFonts w:eastAsia="Calibri"/>
                <w:sz w:val="20"/>
                <w:szCs w:val="20"/>
                <w:lang w:val="en-US"/>
              </w:rPr>
              <w:t>Resources for learning curriculum (language theory) and practice exercises</w:t>
            </w:r>
          </w:p>
        </w:tc>
      </w:tr>
      <w:tr w:rsidR="00CD23D5" w:rsidRPr="00BE2207" w:rsidTr="00901E8A">
        <w:tc>
          <w:tcPr>
            <w:tcW w:w="534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rFonts w:eastAsia="Calibri"/>
                <w:highlight w:val="cyan"/>
              </w:rPr>
            </w:pPr>
            <w:r w:rsidRPr="00BE2207">
              <w:rPr>
                <w:rFonts w:eastAsia="Calibri"/>
                <w:highlight w:val="cya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rFonts w:eastAsia="Calibri" w:cs="Calibri"/>
                <w:highlight w:val="cyan"/>
                <w:lang w:val="en-US"/>
              </w:rPr>
            </w:pPr>
            <w:r w:rsidRPr="00BE2207">
              <w:rPr>
                <w:rFonts w:eastAsia="Calibri" w:cs="Calibri"/>
                <w:highlight w:val="cyan"/>
                <w:lang w:val="en-US"/>
              </w:rPr>
              <w:t>Electronic library of NSMU</w:t>
            </w:r>
          </w:p>
        </w:tc>
        <w:tc>
          <w:tcPr>
            <w:tcW w:w="2126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highlight w:val="cyan"/>
                <w:lang w:val="en-US"/>
              </w:rPr>
            </w:pPr>
            <w:hyperlink r:id="rId173" w:history="1">
              <w:r w:rsidRPr="00BE2207">
                <w:rPr>
                  <w:rStyle w:val="af3"/>
                  <w:lang w:val="en-US"/>
                </w:rPr>
                <w:t>http://www.nsmu.ru/lib/</w:t>
              </w:r>
            </w:hyperlink>
            <w:r w:rsidRPr="00BE2207">
              <w:rPr>
                <w:highlight w:val="cyan"/>
                <w:lang w:val="en-US"/>
              </w:rPr>
              <w:t xml:space="preserve"> </w:t>
            </w:r>
          </w:p>
        </w:tc>
        <w:tc>
          <w:tcPr>
            <w:tcW w:w="3793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  <w:rPr>
                <w:highlight w:val="cyan"/>
                <w:lang w:val="en-US"/>
              </w:rPr>
            </w:pPr>
            <w:r w:rsidRPr="00BE2207">
              <w:rPr>
                <w:lang w:val="en-US"/>
              </w:rPr>
              <w:t>The resource contains electro</w:t>
            </w:r>
            <w:r w:rsidRPr="00BE2207">
              <w:rPr>
                <w:lang w:val="en-US"/>
              </w:rPr>
              <w:t>n</w:t>
            </w:r>
            <w:r w:rsidRPr="00BE2207">
              <w:rPr>
                <w:lang w:val="en-US"/>
              </w:rPr>
              <w:t>ic versions of textbooks on Russian as a foreign language from the main list of literature.</w:t>
            </w:r>
          </w:p>
        </w:tc>
      </w:tr>
      <w:tr w:rsidR="00CD23D5" w:rsidRPr="00BE2207" w:rsidTr="00901E8A">
        <w:tc>
          <w:tcPr>
            <w:tcW w:w="534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rFonts w:eastAsia="Calibri"/>
                <w:highlight w:val="cyan"/>
              </w:rPr>
            </w:pPr>
            <w:r w:rsidRPr="00BE2207">
              <w:rPr>
                <w:rFonts w:eastAsia="Calibri"/>
                <w:highlight w:val="cya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rFonts w:eastAsia="Calibri"/>
                <w:highlight w:val="cyan"/>
              </w:rPr>
            </w:pPr>
            <w:r w:rsidRPr="00BE2207">
              <w:rPr>
                <w:highlight w:val="cyan"/>
                <w:lang w:val="en-US"/>
              </w:rPr>
              <w:t>Time</w:t>
            </w:r>
            <w:r w:rsidRPr="00BE2207">
              <w:rPr>
                <w:highlight w:val="cyan"/>
              </w:rPr>
              <w:t xml:space="preserve"> </w:t>
            </w:r>
            <w:r w:rsidRPr="00BE2207">
              <w:rPr>
                <w:highlight w:val="cyan"/>
                <w:lang w:val="en-US"/>
              </w:rPr>
              <w:t>to</w:t>
            </w:r>
            <w:r w:rsidRPr="00BE2207">
              <w:rPr>
                <w:highlight w:val="cyan"/>
              </w:rPr>
              <w:t xml:space="preserve"> </w:t>
            </w:r>
            <w:r w:rsidRPr="00BE2207">
              <w:rPr>
                <w:highlight w:val="cyan"/>
                <w:lang w:val="en-US"/>
              </w:rPr>
              <w:t>speak</w:t>
            </w:r>
            <w:r w:rsidRPr="00BE2207">
              <w:rPr>
                <w:highlight w:val="cyan"/>
              </w:rPr>
              <w:t xml:space="preserve"> </w:t>
            </w:r>
            <w:r w:rsidRPr="00BE2207">
              <w:rPr>
                <w:highlight w:val="cyan"/>
                <w:lang w:val="en-US"/>
              </w:rPr>
              <w:t>Ru</w:t>
            </w:r>
            <w:r w:rsidRPr="00BE2207">
              <w:rPr>
                <w:highlight w:val="cyan"/>
                <w:lang w:val="en-US"/>
              </w:rPr>
              <w:t>s</w:t>
            </w:r>
            <w:r w:rsidRPr="00BE2207">
              <w:rPr>
                <w:highlight w:val="cyan"/>
                <w:lang w:val="en-US"/>
              </w:rPr>
              <w:t>sian </w:t>
            </w:r>
          </w:p>
        </w:tc>
        <w:tc>
          <w:tcPr>
            <w:tcW w:w="2126" w:type="dxa"/>
            <w:shd w:val="clear" w:color="auto" w:fill="auto"/>
          </w:tcPr>
          <w:p w:rsidR="00CD23D5" w:rsidRPr="00BE2207" w:rsidRDefault="00CD23D5" w:rsidP="00901E8A">
            <w:pPr>
              <w:pStyle w:val="Default"/>
              <w:ind w:firstLine="33"/>
              <w:jc w:val="both"/>
              <w:rPr>
                <w:color w:val="548DD4"/>
                <w:highlight w:val="cyan"/>
              </w:rPr>
            </w:pPr>
            <w:hyperlink r:id="rId174" w:history="1">
              <w:r w:rsidRPr="00BE2207">
                <w:rPr>
                  <w:rStyle w:val="af3"/>
                  <w:lang w:val="en-US"/>
                </w:rPr>
                <w:t>https</w:t>
              </w:r>
              <w:r w:rsidRPr="00BE2207">
                <w:rPr>
                  <w:rStyle w:val="af3"/>
                </w:rPr>
                <w:t>://</w:t>
              </w:r>
              <w:r w:rsidRPr="00BE2207">
                <w:rPr>
                  <w:rStyle w:val="af3"/>
                  <w:lang w:val="en-US"/>
                </w:rPr>
                <w:t>www</w:t>
              </w:r>
              <w:r w:rsidRPr="00BE2207">
                <w:rPr>
                  <w:rStyle w:val="af3"/>
                </w:rPr>
                <w:t>.</w:t>
              </w:r>
              <w:r w:rsidRPr="00BE2207">
                <w:rPr>
                  <w:rStyle w:val="af3"/>
                  <w:lang w:val="en-US"/>
                </w:rPr>
                <w:t>irlc</w:t>
              </w:r>
              <w:r w:rsidRPr="00BE2207">
                <w:rPr>
                  <w:rStyle w:val="af3"/>
                </w:rPr>
                <w:t>.</w:t>
              </w:r>
              <w:r w:rsidRPr="00BE2207">
                <w:rPr>
                  <w:rStyle w:val="af3"/>
                  <w:lang w:val="en-US"/>
                </w:rPr>
                <w:t>msu</w:t>
              </w:r>
              <w:r w:rsidRPr="00BE2207">
                <w:rPr>
                  <w:rStyle w:val="af3"/>
                </w:rPr>
                <w:t>.</w:t>
              </w:r>
              <w:r w:rsidRPr="00BE2207">
                <w:rPr>
                  <w:rStyle w:val="af3"/>
                  <w:lang w:val="en-US"/>
                </w:rPr>
                <w:t>ru</w:t>
              </w:r>
              <w:r w:rsidRPr="00BE2207">
                <w:rPr>
                  <w:rStyle w:val="af3"/>
                </w:rPr>
                <w:t>/</w:t>
              </w:r>
              <w:r w:rsidRPr="00BE2207">
                <w:rPr>
                  <w:rStyle w:val="af3"/>
                  <w:lang w:val="en-US"/>
                </w:rPr>
                <w:t>irlc</w:t>
              </w:r>
              <w:r w:rsidRPr="00BE2207">
                <w:rPr>
                  <w:rStyle w:val="af3"/>
                </w:rPr>
                <w:t>_</w:t>
              </w:r>
              <w:r w:rsidRPr="00BE2207">
                <w:rPr>
                  <w:rStyle w:val="af3"/>
                  <w:lang w:val="en-US"/>
                </w:rPr>
                <w:t>projects</w:t>
              </w:r>
              <w:r w:rsidRPr="00BE2207">
                <w:rPr>
                  <w:rStyle w:val="af3"/>
                </w:rPr>
                <w:t>/</w:t>
              </w:r>
              <w:r w:rsidRPr="00BE2207">
                <w:rPr>
                  <w:rStyle w:val="af3"/>
                  <w:lang w:val="en-US"/>
                </w:rPr>
                <w:t>speak</w:t>
              </w:r>
              <w:r w:rsidRPr="00BE2207">
                <w:rPr>
                  <w:rStyle w:val="af3"/>
                </w:rPr>
                <w:t>-</w:t>
              </w:r>
              <w:r w:rsidRPr="00BE2207">
                <w:rPr>
                  <w:rStyle w:val="af3"/>
                  <w:lang w:val="en-US"/>
                </w:rPr>
                <w:t>ru</w:t>
              </w:r>
              <w:r w:rsidRPr="00BE2207">
                <w:rPr>
                  <w:rStyle w:val="af3"/>
                  <w:lang w:val="en-US"/>
                </w:rPr>
                <w:t>s</w:t>
              </w:r>
              <w:r w:rsidRPr="00BE2207">
                <w:rPr>
                  <w:rStyle w:val="af3"/>
                  <w:lang w:val="en-US"/>
                </w:rPr>
                <w:t>sian</w:t>
              </w:r>
              <w:r w:rsidRPr="00BE2207">
                <w:rPr>
                  <w:rStyle w:val="af3"/>
                </w:rPr>
                <w:t>/</w:t>
              </w:r>
              <w:r w:rsidRPr="00BE2207">
                <w:rPr>
                  <w:rStyle w:val="af3"/>
                  <w:lang w:val="en-US"/>
                </w:rPr>
                <w:t>time</w:t>
              </w:r>
              <w:r w:rsidRPr="00BE2207">
                <w:rPr>
                  <w:rStyle w:val="af3"/>
                </w:rPr>
                <w:t>_</w:t>
              </w:r>
              <w:r w:rsidRPr="00BE2207">
                <w:rPr>
                  <w:rStyle w:val="af3"/>
                  <w:lang w:val="en-US"/>
                </w:rPr>
                <w:t>new</w:t>
              </w:r>
              <w:r w:rsidRPr="00BE2207">
                <w:rPr>
                  <w:rStyle w:val="af3"/>
                </w:rPr>
                <w:t>/</w:t>
              </w:r>
            </w:hyperlink>
          </w:p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 w:firstLine="33"/>
              <w:outlineLvl w:val="0"/>
              <w:rPr>
                <w:highlight w:val="cyan"/>
              </w:rPr>
            </w:pPr>
          </w:p>
        </w:tc>
        <w:tc>
          <w:tcPr>
            <w:tcW w:w="3793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  <w:rPr>
                <w:highlight w:val="cyan"/>
              </w:rPr>
            </w:pPr>
            <w:r w:rsidRPr="00BE2207">
              <w:rPr>
                <w:lang w:val="en-US"/>
              </w:rPr>
              <w:t>The site contains a variety of materials (lessons, grammar reference book, tests, dictiona</w:t>
            </w:r>
            <w:r w:rsidRPr="00BE2207">
              <w:rPr>
                <w:lang w:val="en-US"/>
              </w:rPr>
              <w:t>r</w:t>
            </w:r>
            <w:r w:rsidRPr="00BE2207">
              <w:rPr>
                <w:lang w:val="en-US"/>
              </w:rPr>
              <w:t xml:space="preserve">ies, etc.). </w:t>
            </w:r>
            <w:r w:rsidRPr="00BE2207">
              <w:t>Convenient interface, good structure of the course.</w:t>
            </w:r>
          </w:p>
        </w:tc>
      </w:tr>
      <w:tr w:rsidR="00CD23D5" w:rsidRPr="00BE2207" w:rsidTr="00901E8A">
        <w:tc>
          <w:tcPr>
            <w:tcW w:w="534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rFonts w:eastAsia="Calibri"/>
                <w:highlight w:val="cyan"/>
              </w:rPr>
            </w:pPr>
            <w:r w:rsidRPr="00BE2207">
              <w:rPr>
                <w:rFonts w:eastAsia="Calibri"/>
                <w:highlight w:val="cya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CD23D5" w:rsidRPr="00BE2207" w:rsidRDefault="00CD23D5" w:rsidP="00901E8A">
            <w:pPr>
              <w:pStyle w:val="Default"/>
              <w:jc w:val="both"/>
              <w:rPr>
                <w:color w:val="auto"/>
                <w:highlight w:val="cyan"/>
              </w:rPr>
            </w:pPr>
            <w:r w:rsidRPr="00BE2207">
              <w:rPr>
                <w:color w:val="auto"/>
                <w:highlight w:val="cyan"/>
                <w:lang w:val="en-US"/>
              </w:rPr>
              <w:t>Lean</w:t>
            </w:r>
            <w:r w:rsidRPr="00BE2207">
              <w:rPr>
                <w:color w:val="auto"/>
                <w:highlight w:val="cyan"/>
              </w:rPr>
              <w:t xml:space="preserve"> </w:t>
            </w:r>
            <w:r w:rsidRPr="00BE2207">
              <w:rPr>
                <w:color w:val="auto"/>
                <w:highlight w:val="cyan"/>
                <w:lang w:val="en-US"/>
              </w:rPr>
              <w:t>Russian</w:t>
            </w:r>
            <w:r w:rsidRPr="00BE2207">
              <w:rPr>
                <w:color w:val="auto"/>
                <w:highlight w:val="cyan"/>
              </w:rPr>
              <w:t xml:space="preserve"> </w:t>
            </w:r>
            <w:r w:rsidRPr="00BE2207">
              <w:rPr>
                <w:color w:val="auto"/>
                <w:highlight w:val="cyan"/>
                <w:lang w:val="en-US"/>
              </w:rPr>
              <w:t>step</w:t>
            </w:r>
            <w:r w:rsidRPr="00BE2207">
              <w:rPr>
                <w:color w:val="auto"/>
                <w:highlight w:val="cyan"/>
              </w:rPr>
              <w:t xml:space="preserve"> </w:t>
            </w:r>
            <w:r w:rsidRPr="00BE2207">
              <w:rPr>
                <w:color w:val="auto"/>
                <w:highlight w:val="cyan"/>
                <w:lang w:val="en-US"/>
              </w:rPr>
              <w:t>by</w:t>
            </w:r>
            <w:r w:rsidRPr="00BE2207">
              <w:rPr>
                <w:color w:val="auto"/>
                <w:highlight w:val="cyan"/>
              </w:rPr>
              <w:t xml:space="preserve"> </w:t>
            </w:r>
            <w:r w:rsidRPr="00BE2207">
              <w:rPr>
                <w:color w:val="auto"/>
                <w:highlight w:val="cyan"/>
                <w:lang w:val="en-US"/>
              </w:rPr>
              <w:t>step</w:t>
            </w:r>
            <w:r w:rsidRPr="00BE2207">
              <w:rPr>
                <w:color w:val="auto"/>
                <w:highlight w:val="cyan"/>
              </w:rPr>
              <w:t xml:space="preserve"> </w:t>
            </w:r>
          </w:p>
          <w:p w:rsidR="00CD23D5" w:rsidRPr="00BE2207" w:rsidRDefault="00CD23D5" w:rsidP="00901E8A">
            <w:pPr>
              <w:pStyle w:val="Default"/>
              <w:jc w:val="both"/>
              <w:rPr>
                <w:rFonts w:eastAsia="Calibri"/>
                <w:color w:val="auto"/>
                <w:highlight w:val="cyan"/>
              </w:rPr>
            </w:pPr>
          </w:p>
        </w:tc>
        <w:tc>
          <w:tcPr>
            <w:tcW w:w="2126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175"/>
              <w:outlineLvl w:val="0"/>
              <w:rPr>
                <w:highlight w:val="cyan"/>
                <w:lang w:val="en-US"/>
              </w:rPr>
            </w:pPr>
            <w:hyperlink r:id="rId175" w:history="1">
              <w:r w:rsidRPr="00BE2207">
                <w:rPr>
                  <w:rStyle w:val="af3"/>
                  <w:color w:val="548DD4"/>
                  <w:lang w:val="en-US"/>
                </w:rPr>
                <w:t>https</w:t>
              </w:r>
              <w:r w:rsidRPr="00BE2207">
                <w:rPr>
                  <w:rStyle w:val="af3"/>
                  <w:color w:val="548DD4"/>
                </w:rPr>
                <w:t>://</w:t>
              </w:r>
              <w:r w:rsidRPr="00BE2207">
                <w:rPr>
                  <w:rStyle w:val="af3"/>
                  <w:color w:val="548DD4"/>
                  <w:lang w:val="en-US"/>
                </w:rPr>
                <w:t>learnrussianstepbystep.com</w:t>
              </w:r>
            </w:hyperlink>
          </w:p>
        </w:tc>
        <w:tc>
          <w:tcPr>
            <w:tcW w:w="3793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  <w:rPr>
                <w:highlight w:val="cyan"/>
                <w:lang w:val="en-US"/>
              </w:rPr>
            </w:pPr>
            <w:r w:rsidRPr="00BE2207">
              <w:rPr>
                <w:lang w:val="en-US"/>
              </w:rPr>
              <w:t>The site provides lessons on all grammatical topics necessary for an elementary level, speech models and vocabulary tests are given in a separate section.</w:t>
            </w:r>
          </w:p>
        </w:tc>
      </w:tr>
      <w:tr w:rsidR="00CD23D5" w:rsidRPr="00BE2207" w:rsidTr="00901E8A">
        <w:tc>
          <w:tcPr>
            <w:tcW w:w="534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rFonts w:eastAsia="Calibri"/>
                <w:highlight w:val="cyan"/>
              </w:rPr>
            </w:pPr>
            <w:r w:rsidRPr="00BE2207">
              <w:rPr>
                <w:rFonts w:eastAsia="Calibri"/>
                <w:highlight w:val="cy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rFonts w:eastAsia="Calibri"/>
                <w:highlight w:val="cyan"/>
              </w:rPr>
            </w:pPr>
            <w:r w:rsidRPr="00BE2207">
              <w:rPr>
                <w:highlight w:val="cyan"/>
                <w:lang w:val="en-US"/>
              </w:rPr>
              <w:t>Everyday Russian</w:t>
            </w:r>
          </w:p>
        </w:tc>
        <w:tc>
          <w:tcPr>
            <w:tcW w:w="2126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175"/>
              <w:outlineLvl w:val="0"/>
              <w:rPr>
                <w:highlight w:val="cyan"/>
              </w:rPr>
            </w:pPr>
            <w:hyperlink r:id="rId176" w:history="1">
              <w:r w:rsidRPr="00BE2207">
                <w:rPr>
                  <w:rStyle w:val="af3"/>
                  <w:color w:val="548DD4"/>
                  <w:lang w:val="en-US"/>
                </w:rPr>
                <w:t>https://everydayrussianlanguage.com</w:t>
              </w:r>
            </w:hyperlink>
          </w:p>
        </w:tc>
        <w:tc>
          <w:tcPr>
            <w:tcW w:w="3793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141"/>
              <w:jc w:val="both"/>
              <w:outlineLvl w:val="0"/>
              <w:rPr>
                <w:highlight w:val="cyan"/>
                <w:lang w:val="en-US"/>
              </w:rPr>
            </w:pPr>
            <w:r w:rsidRPr="00BE2207">
              <w:rPr>
                <w:lang w:val="en-US"/>
              </w:rPr>
              <w:t>The site contains educational mat</w:t>
            </w:r>
            <w:r w:rsidRPr="00BE2207">
              <w:rPr>
                <w:lang w:val="en-US"/>
              </w:rPr>
              <w:t>e</w:t>
            </w:r>
            <w:r w:rsidRPr="00BE2207">
              <w:rPr>
                <w:lang w:val="en-US"/>
              </w:rPr>
              <w:t>rials (lessons with explanations of grammar, tasks for mastering v</w:t>
            </w:r>
            <w:r w:rsidRPr="00BE2207">
              <w:rPr>
                <w:lang w:val="en-US"/>
              </w:rPr>
              <w:t>o</w:t>
            </w:r>
            <w:r w:rsidRPr="00BE2207">
              <w:rPr>
                <w:lang w:val="en-US"/>
              </w:rPr>
              <w:t>cabulary and grammar).</w:t>
            </w:r>
          </w:p>
        </w:tc>
      </w:tr>
      <w:tr w:rsidR="00CD23D5" w:rsidRPr="00BE2207" w:rsidTr="00901E8A">
        <w:tc>
          <w:tcPr>
            <w:tcW w:w="534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rFonts w:eastAsia="Calibri"/>
                <w:highlight w:val="cyan"/>
              </w:rPr>
            </w:pPr>
            <w:r w:rsidRPr="00BE2207">
              <w:rPr>
                <w:rFonts w:eastAsia="Calibri"/>
                <w:highlight w:val="cyan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34"/>
              <w:outlineLvl w:val="0"/>
              <w:rPr>
                <w:highlight w:val="cyan"/>
                <w:lang w:val="en-US"/>
              </w:rPr>
            </w:pPr>
            <w:r w:rsidRPr="00BE2207">
              <w:rPr>
                <w:highlight w:val="cyan"/>
                <w:lang w:val="en-US"/>
              </w:rPr>
              <w:t>Russian for everyone </w:t>
            </w:r>
          </w:p>
        </w:tc>
        <w:tc>
          <w:tcPr>
            <w:tcW w:w="2126" w:type="dxa"/>
            <w:shd w:val="clear" w:color="auto" w:fill="auto"/>
          </w:tcPr>
          <w:p w:rsidR="00CD23D5" w:rsidRPr="00BE2207" w:rsidRDefault="00CD23D5" w:rsidP="00901E8A">
            <w:pPr>
              <w:pStyle w:val="Default"/>
              <w:ind w:firstLine="33"/>
              <w:jc w:val="both"/>
              <w:rPr>
                <w:color w:val="548DD4"/>
                <w:highlight w:val="cyan"/>
                <w:lang w:val="en-US"/>
              </w:rPr>
            </w:pPr>
            <w:hyperlink r:id="rId177" w:history="1">
              <w:r w:rsidRPr="00BE2207">
                <w:rPr>
                  <w:rStyle w:val="af3"/>
                  <w:lang w:val="en-US"/>
                </w:rPr>
                <w:t>http://www.russianforeveryone.com</w:t>
              </w:r>
            </w:hyperlink>
            <w:r w:rsidRPr="00BE2207">
              <w:rPr>
                <w:color w:val="548DD4"/>
                <w:highlight w:val="cyan"/>
                <w:lang w:val="en-US"/>
              </w:rPr>
              <w:t> </w:t>
            </w:r>
          </w:p>
          <w:p w:rsidR="00CD23D5" w:rsidRPr="00BE2207" w:rsidRDefault="00CD23D5" w:rsidP="00901E8A">
            <w:pPr>
              <w:pStyle w:val="Default"/>
              <w:ind w:right="175"/>
              <w:jc w:val="both"/>
              <w:rPr>
                <w:highlight w:val="cyan"/>
              </w:rPr>
            </w:pPr>
          </w:p>
        </w:tc>
        <w:tc>
          <w:tcPr>
            <w:tcW w:w="3793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pos="3436"/>
                <w:tab w:val="left" w:leader="dot" w:pos="7721"/>
              </w:tabs>
              <w:spacing w:line="276" w:lineRule="auto"/>
              <w:ind w:right="141"/>
              <w:jc w:val="both"/>
              <w:outlineLvl w:val="0"/>
              <w:rPr>
                <w:highlight w:val="cyan"/>
                <w:lang w:val="en-US"/>
              </w:rPr>
            </w:pPr>
            <w:r w:rsidRPr="00BE2207">
              <w:rPr>
                <w:lang w:val="en-US"/>
              </w:rPr>
              <w:t>The site contains educational mat</w:t>
            </w:r>
            <w:r w:rsidRPr="00BE2207">
              <w:rPr>
                <w:lang w:val="en-US"/>
              </w:rPr>
              <w:t>e</w:t>
            </w:r>
            <w:r w:rsidRPr="00BE2207">
              <w:rPr>
                <w:lang w:val="en-US"/>
              </w:rPr>
              <w:t>rials, including an introductory phonetic course, as well as thema</w:t>
            </w:r>
            <w:r w:rsidRPr="00BE2207">
              <w:rPr>
                <w:lang w:val="en-US"/>
              </w:rPr>
              <w:t>t</w:t>
            </w:r>
            <w:r w:rsidRPr="00BE2207">
              <w:rPr>
                <w:lang w:val="en-US"/>
              </w:rPr>
              <w:t>ic lessons.</w:t>
            </w:r>
          </w:p>
        </w:tc>
      </w:tr>
      <w:tr w:rsidR="00CD23D5" w:rsidRPr="00BE2207" w:rsidTr="00901E8A">
        <w:tc>
          <w:tcPr>
            <w:tcW w:w="534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rFonts w:eastAsia="Calibri"/>
                <w:highlight w:val="cyan"/>
              </w:rPr>
            </w:pPr>
            <w:r w:rsidRPr="00BE2207">
              <w:rPr>
                <w:rFonts w:eastAsia="Calibri"/>
                <w:highlight w:val="cyan"/>
              </w:rPr>
              <w:lastRenderedPageBreak/>
              <w:t>6</w:t>
            </w:r>
          </w:p>
        </w:tc>
        <w:tc>
          <w:tcPr>
            <w:tcW w:w="3118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rFonts w:eastAsia="Calibri"/>
                <w:highlight w:val="cyan"/>
              </w:rPr>
            </w:pPr>
            <w:r w:rsidRPr="00BE2207">
              <w:rPr>
                <w:caps/>
                <w:highlight w:val="cyan"/>
              </w:rPr>
              <w:t>q</w:t>
            </w:r>
            <w:r w:rsidRPr="00BE2207">
              <w:rPr>
                <w:highlight w:val="cyan"/>
              </w:rPr>
              <w:t>uizlet</w:t>
            </w:r>
          </w:p>
        </w:tc>
        <w:tc>
          <w:tcPr>
            <w:tcW w:w="2126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highlight w:val="cyan"/>
              </w:rPr>
            </w:pPr>
            <w:hyperlink r:id="rId178" w:history="1">
              <w:r w:rsidRPr="00BE2207">
                <w:rPr>
                  <w:rStyle w:val="af3"/>
                </w:rPr>
                <w:t>https://quizlet.com</w:t>
              </w:r>
            </w:hyperlink>
          </w:p>
        </w:tc>
        <w:tc>
          <w:tcPr>
            <w:tcW w:w="3793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  <w:rPr>
                <w:highlight w:val="cyan"/>
                <w:lang w:val="en-US"/>
              </w:rPr>
            </w:pPr>
            <w:r w:rsidRPr="00BE2207">
              <w:rPr>
                <w:lang w:val="en-US"/>
              </w:rPr>
              <w:t>A resource containing a variety of flashcards for learning ed</w:t>
            </w:r>
            <w:r w:rsidRPr="00BE2207">
              <w:rPr>
                <w:lang w:val="en-US"/>
              </w:rPr>
              <w:t>u</w:t>
            </w:r>
            <w:r w:rsidRPr="00BE2207">
              <w:rPr>
                <w:lang w:val="en-US"/>
              </w:rPr>
              <w:t>cational material as well as games.</w:t>
            </w:r>
          </w:p>
        </w:tc>
      </w:tr>
      <w:tr w:rsidR="00CD23D5" w:rsidRPr="00BE2207" w:rsidTr="00901E8A">
        <w:tc>
          <w:tcPr>
            <w:tcW w:w="9571" w:type="dxa"/>
            <w:gridSpan w:val="4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lang w:val="en-US"/>
              </w:rPr>
            </w:pPr>
            <w:r w:rsidRPr="00BE2207">
              <w:rPr>
                <w:lang w:val="en-US"/>
              </w:rPr>
              <w:t>Resources for training exercises and monitoring</w:t>
            </w:r>
          </w:p>
        </w:tc>
      </w:tr>
      <w:tr w:rsidR="00CD23D5" w:rsidRPr="00BE2207" w:rsidTr="00901E8A">
        <w:tc>
          <w:tcPr>
            <w:tcW w:w="534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rFonts w:eastAsia="Calibri"/>
                <w:highlight w:val="cy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rFonts w:eastAsia="Calibri"/>
                <w:highlight w:val="cyan"/>
              </w:rPr>
            </w:pPr>
            <w:r w:rsidRPr="00BE2207">
              <w:rPr>
                <w:rFonts w:eastAsia="Calibri"/>
                <w:caps/>
                <w:highlight w:val="cyan"/>
              </w:rPr>
              <w:t>l</w:t>
            </w:r>
            <w:r w:rsidRPr="00BE2207">
              <w:rPr>
                <w:rFonts w:eastAsia="Calibri"/>
                <w:highlight w:val="cyan"/>
              </w:rPr>
              <w:t>earningapps</w:t>
            </w:r>
          </w:p>
        </w:tc>
        <w:tc>
          <w:tcPr>
            <w:tcW w:w="2126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rFonts w:eastAsia="Calibri"/>
                <w:highlight w:val="cyan"/>
              </w:rPr>
            </w:pPr>
            <w:hyperlink r:id="rId179" w:history="1">
              <w:r w:rsidRPr="00BE2207">
                <w:rPr>
                  <w:rStyle w:val="af3"/>
                </w:rPr>
                <w:t>https://learningapps.org</w:t>
              </w:r>
            </w:hyperlink>
          </w:p>
        </w:tc>
        <w:tc>
          <w:tcPr>
            <w:tcW w:w="3793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  <w:rPr>
                <w:lang w:val="en-US"/>
              </w:rPr>
            </w:pPr>
            <w:r w:rsidRPr="00BE2207">
              <w:rPr>
                <w:lang w:val="en-US"/>
              </w:rPr>
              <w:t>A site containing exercise te</w:t>
            </w:r>
            <w:r w:rsidRPr="00BE2207">
              <w:rPr>
                <w:lang w:val="en-US"/>
              </w:rPr>
              <w:t>m</w:t>
            </w:r>
            <w:r w:rsidRPr="00BE2207">
              <w:rPr>
                <w:lang w:val="en-US"/>
              </w:rPr>
              <w:t>plates (for grading, multiple choice tests, etc.). Convenient for organizing students' ind</w:t>
            </w:r>
            <w:r w:rsidRPr="00BE2207">
              <w:rPr>
                <w:lang w:val="en-US"/>
              </w:rPr>
              <w:t>e</w:t>
            </w:r>
            <w:r w:rsidRPr="00BE2207">
              <w:rPr>
                <w:lang w:val="en-US"/>
              </w:rPr>
              <w:t>pendent work (memorizing la</w:t>
            </w:r>
            <w:r w:rsidRPr="00BE2207">
              <w:rPr>
                <w:lang w:val="en-US"/>
              </w:rPr>
              <w:t>n</w:t>
            </w:r>
            <w:r w:rsidRPr="00BE2207">
              <w:rPr>
                <w:lang w:val="en-US"/>
              </w:rPr>
              <w:t>guage units). One of the ways to activate the mechanisms of memorizing new material with the help of motor and visual mechanisms.</w:t>
            </w:r>
          </w:p>
        </w:tc>
      </w:tr>
      <w:tr w:rsidR="00CD23D5" w:rsidRPr="00BE2207" w:rsidTr="00901E8A">
        <w:tc>
          <w:tcPr>
            <w:tcW w:w="534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rFonts w:eastAsia="Calibri"/>
                <w:highlight w:val="cy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rFonts w:eastAsia="Calibri"/>
                <w:highlight w:val="cyan"/>
              </w:rPr>
            </w:pPr>
            <w:r w:rsidRPr="00BE2207">
              <w:rPr>
                <w:rFonts w:eastAsia="Calibri"/>
                <w:caps/>
                <w:highlight w:val="cyan"/>
              </w:rPr>
              <w:t>w</w:t>
            </w:r>
            <w:r w:rsidRPr="00BE2207">
              <w:rPr>
                <w:rFonts w:eastAsia="Calibri"/>
                <w:highlight w:val="cyan"/>
              </w:rPr>
              <w:t>ordwall</w:t>
            </w:r>
          </w:p>
        </w:tc>
        <w:tc>
          <w:tcPr>
            <w:tcW w:w="2126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highlight w:val="cyan"/>
              </w:rPr>
            </w:pPr>
            <w:hyperlink r:id="rId180" w:history="1">
              <w:r w:rsidRPr="00BE2207">
                <w:rPr>
                  <w:rStyle w:val="af3"/>
                </w:rPr>
                <w:t>https://wordwall.net</w:t>
              </w:r>
            </w:hyperlink>
          </w:p>
        </w:tc>
        <w:tc>
          <w:tcPr>
            <w:tcW w:w="3793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  <w:rPr>
                <w:lang w:val="en-US"/>
              </w:rPr>
            </w:pPr>
            <w:r w:rsidRPr="00BE2207">
              <w:rPr>
                <w:lang w:val="en-US"/>
              </w:rPr>
              <w:t>A site containing templates for various tasks, including quizzes, word games, cros</w:t>
            </w:r>
            <w:r w:rsidRPr="00BE2207">
              <w:rPr>
                <w:lang w:val="en-US"/>
              </w:rPr>
              <w:t>s</w:t>
            </w:r>
            <w:r w:rsidRPr="00BE2207">
              <w:rPr>
                <w:lang w:val="en-US"/>
              </w:rPr>
              <w:t>words, which can be used both intera</w:t>
            </w:r>
            <w:r w:rsidRPr="00BE2207">
              <w:rPr>
                <w:lang w:val="en-US"/>
              </w:rPr>
              <w:t>c</w:t>
            </w:r>
            <w:r w:rsidRPr="00BE2207">
              <w:rPr>
                <w:lang w:val="en-US"/>
              </w:rPr>
              <w:t>tively and in print.</w:t>
            </w:r>
          </w:p>
        </w:tc>
      </w:tr>
      <w:tr w:rsidR="00CD23D5" w:rsidRPr="00BE2207" w:rsidTr="00901E8A">
        <w:tc>
          <w:tcPr>
            <w:tcW w:w="534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rFonts w:eastAsia="Calibri"/>
                <w:highlight w:val="cy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rFonts w:eastAsia="Calibri"/>
                <w:highlight w:val="cyan"/>
              </w:rPr>
            </w:pPr>
            <w:r w:rsidRPr="00BE2207">
              <w:rPr>
                <w:caps/>
                <w:highlight w:val="cyan"/>
              </w:rPr>
              <w:t>q</w:t>
            </w:r>
            <w:r w:rsidRPr="00BE2207">
              <w:rPr>
                <w:highlight w:val="cyan"/>
              </w:rPr>
              <w:t>uizlet</w:t>
            </w:r>
          </w:p>
        </w:tc>
        <w:tc>
          <w:tcPr>
            <w:tcW w:w="2126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highlight w:val="cyan"/>
              </w:rPr>
            </w:pPr>
            <w:hyperlink r:id="rId181" w:history="1">
              <w:r w:rsidRPr="00BE2207">
                <w:rPr>
                  <w:rStyle w:val="af3"/>
                </w:rPr>
                <w:t>https://quizlet.com</w:t>
              </w:r>
            </w:hyperlink>
          </w:p>
        </w:tc>
        <w:tc>
          <w:tcPr>
            <w:tcW w:w="3793" w:type="dxa"/>
            <w:shd w:val="clear" w:color="auto" w:fill="auto"/>
          </w:tcPr>
          <w:p w:rsidR="00CD23D5" w:rsidRPr="00BE2207" w:rsidRDefault="00CD23D5" w:rsidP="00901E8A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  <w:rPr>
                <w:lang w:val="en-US"/>
              </w:rPr>
            </w:pPr>
            <w:r w:rsidRPr="00BE2207">
              <w:rPr>
                <w:lang w:val="en-US"/>
              </w:rPr>
              <w:t>A resource containing a variety of flashcards for learning ed</w:t>
            </w:r>
            <w:r w:rsidRPr="00BE2207">
              <w:rPr>
                <w:lang w:val="en-US"/>
              </w:rPr>
              <w:t>u</w:t>
            </w:r>
            <w:r w:rsidRPr="00BE2207">
              <w:rPr>
                <w:lang w:val="en-US"/>
              </w:rPr>
              <w:t>cational material as well as games.</w:t>
            </w:r>
          </w:p>
        </w:tc>
      </w:tr>
    </w:tbl>
    <w:p w:rsidR="00CD23D5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lang w:val="en-US"/>
        </w:rPr>
      </w:pPr>
    </w:p>
    <w:p w:rsidR="00CD23D5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lang w:val="en-US"/>
        </w:rPr>
      </w:pPr>
      <w:r>
        <w:rPr>
          <w:color w:val="000000"/>
          <w:spacing w:val="-10"/>
          <w:w w:val="101"/>
          <w:lang w:val="en-US"/>
        </w:rPr>
        <w:t xml:space="preserve">7. </w:t>
      </w:r>
      <w:r>
        <w:rPr>
          <w:lang w:val="en-US"/>
        </w:rPr>
        <w:t>L</w:t>
      </w:r>
      <w:r w:rsidRPr="00100C04">
        <w:rPr>
          <w:lang w:val="en-US"/>
        </w:rPr>
        <w:t>ist of the software and information &amp; reference systems</w:t>
      </w:r>
    </w:p>
    <w:p w:rsidR="00CD23D5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lang w:val="en-US"/>
        </w:rPr>
      </w:pPr>
    </w:p>
    <w:p w:rsidR="00CD23D5" w:rsidRDefault="00CD23D5" w:rsidP="00CD23D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lang w:val="en-US"/>
        </w:rPr>
      </w:pPr>
      <w:r w:rsidRPr="000073CB">
        <w:rPr>
          <w:lang w:val="en-US"/>
        </w:rPr>
        <w:t>In carrying out the educational process, students and faculty use the following software: opera</w:t>
      </w:r>
      <w:r w:rsidRPr="000073CB">
        <w:rPr>
          <w:lang w:val="en-US"/>
        </w:rPr>
        <w:t>t</w:t>
      </w:r>
      <w:r w:rsidRPr="000073CB">
        <w:rPr>
          <w:lang w:val="en-US"/>
        </w:rPr>
        <w:t>ing system - MS Windows Vista Starter, MS Windows Prof 7 Upgr; office suite - MS Office 2007; other software - 7-zip, AdobeReader, Kaspersky Endpoint Security</w:t>
      </w:r>
    </w:p>
    <w:p w:rsidR="00CD23D5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lang w:val="en-US"/>
        </w:rPr>
      </w:pPr>
    </w:p>
    <w:p w:rsidR="00CD23D5" w:rsidRPr="004F4D59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</w:p>
    <w:p w:rsidR="00CD23D5" w:rsidRPr="001D25BA" w:rsidRDefault="00CD23D5" w:rsidP="00CD23D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>
        <w:rPr>
          <w:color w:val="000000"/>
          <w:spacing w:val="-10"/>
          <w:w w:val="101"/>
          <w:lang w:val="en-US"/>
        </w:rPr>
        <w:t xml:space="preserve">8. </w:t>
      </w:r>
      <w:r w:rsidRPr="001D25BA">
        <w:rPr>
          <w:color w:val="000000"/>
          <w:spacing w:val="-10"/>
          <w:w w:val="101"/>
          <w:lang w:val="en-US"/>
        </w:rPr>
        <w:t>List of questions and exercises for the u</w:t>
      </w:r>
      <w:r w:rsidRPr="001D25BA">
        <w:rPr>
          <w:color w:val="000000"/>
          <w:spacing w:val="-10"/>
          <w:w w:val="101"/>
          <w:lang w:val="en-US"/>
        </w:rPr>
        <w:t>n</w:t>
      </w:r>
      <w:r w:rsidRPr="001D25BA">
        <w:rPr>
          <w:color w:val="000000"/>
          <w:spacing w:val="-10"/>
          <w:w w:val="101"/>
          <w:lang w:val="en-US"/>
        </w:rPr>
        <w:t>supervised 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5"/>
        <w:gridCol w:w="8196"/>
      </w:tblGrid>
      <w:tr w:rsidR="00CD23D5" w:rsidRPr="004F4D59" w:rsidTr="00901E8A">
        <w:tc>
          <w:tcPr>
            <w:tcW w:w="4784" w:type="dxa"/>
          </w:tcPr>
          <w:p w:rsidR="00CD23D5" w:rsidRPr="004F4D59" w:rsidRDefault="00CD23D5" w:rsidP="00901E8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spacing w:val="-10"/>
                <w:w w:val="101"/>
                <w:lang w:val="en-US"/>
              </w:rPr>
            </w:pPr>
            <w:r w:rsidRPr="004F4D59">
              <w:rPr>
                <w:color w:val="000000"/>
                <w:spacing w:val="-10"/>
                <w:w w:val="101"/>
                <w:lang w:val="en-US"/>
              </w:rPr>
              <w:t>Se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c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tions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and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themes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for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the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ind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i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vidual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studies</w:t>
            </w:r>
          </w:p>
        </w:tc>
        <w:tc>
          <w:tcPr>
            <w:tcW w:w="4786" w:type="dxa"/>
          </w:tcPr>
          <w:p w:rsidR="00CD23D5" w:rsidRPr="004F4D59" w:rsidRDefault="00CD23D5" w:rsidP="00901E8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spacing w:val="-10"/>
                <w:w w:val="101"/>
                <w:lang w:val="en-US"/>
              </w:rPr>
            </w:pPr>
            <w:r w:rsidRPr="004F4D59">
              <w:rPr>
                <w:color w:val="000000"/>
                <w:spacing w:val="-10"/>
                <w:w w:val="101"/>
                <w:lang w:val="en-US"/>
              </w:rPr>
              <w:t>Types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and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contents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of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the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unsupervised</w:t>
            </w:r>
            <w:r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 w:rsidRPr="004F4D59">
              <w:rPr>
                <w:color w:val="000000"/>
                <w:spacing w:val="-10"/>
                <w:w w:val="101"/>
                <w:lang w:val="en-US"/>
              </w:rPr>
              <w:t>work</w:t>
            </w:r>
          </w:p>
          <w:p w:rsidR="00CD23D5" w:rsidRPr="004F4D59" w:rsidRDefault="00CD23D5" w:rsidP="00901E8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lang w:val="en-US"/>
              </w:rPr>
            </w:pPr>
          </w:p>
        </w:tc>
      </w:tr>
      <w:tr w:rsidR="00CD23D5" w:rsidRPr="004F4D59" w:rsidTr="00901E8A">
        <w:tc>
          <w:tcPr>
            <w:tcW w:w="4784" w:type="dxa"/>
            <w:vAlign w:val="center"/>
          </w:tcPr>
          <w:p w:rsidR="00CD23D5" w:rsidRPr="002B0CD4" w:rsidRDefault="00CD23D5" w:rsidP="00901E8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B0CD4">
              <w:rPr>
                <w:lang w:val="en-US"/>
              </w:rPr>
              <w:t>Repetition (basic i</w:t>
            </w:r>
            <w:r w:rsidRPr="002B0CD4">
              <w:rPr>
                <w:lang w:val="en-US"/>
              </w:rPr>
              <w:t>n</w:t>
            </w:r>
            <w:r w:rsidRPr="002B0CD4">
              <w:rPr>
                <w:lang w:val="en-US"/>
              </w:rPr>
              <w:t xml:space="preserve">formation about the language obtained in the course "Foreign </w:t>
            </w:r>
            <w:r w:rsidRPr="002B0CD4">
              <w:rPr>
                <w:lang w:val="en-US"/>
              </w:rPr>
              <w:lastRenderedPageBreak/>
              <w:t>la</w:t>
            </w:r>
            <w:r w:rsidRPr="002B0CD4">
              <w:rPr>
                <w:lang w:val="en-US"/>
              </w:rPr>
              <w:t>n</w:t>
            </w:r>
            <w:r w:rsidRPr="002B0CD4">
              <w:rPr>
                <w:lang w:val="en-US"/>
              </w:rPr>
              <w:t>guage")</w:t>
            </w:r>
          </w:p>
        </w:tc>
        <w:tc>
          <w:tcPr>
            <w:tcW w:w="4786" w:type="dxa"/>
            <w:vAlign w:val="center"/>
          </w:tcPr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lastRenderedPageBreak/>
              <w:t>Repetition and consolidation of systemic phonetic and spelling skills using: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 xml:space="preserve"> - exercises for the formation of auditory-pronunciation skills (listening and rea</w:t>
            </w:r>
            <w:r w:rsidRPr="004C3D3E">
              <w:rPr>
                <w:lang w:val="en-US"/>
              </w:rPr>
              <w:t>d</w:t>
            </w:r>
            <w:r w:rsidRPr="004C3D3E">
              <w:rPr>
                <w:lang w:val="en-US"/>
              </w:rPr>
              <w:t>ing), including using IT: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 site for students of N</w:t>
            </w:r>
            <w:r w:rsidRPr="004C3D3E">
              <w:rPr>
                <w:lang w:val="en-US"/>
              </w:rPr>
              <w:t>SMU https://russianlaunch.blogspot.com/p/phonetics.html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- Talk2Russia mobile application (Phonetics section);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- trainers of Russian pronunciation: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http://learnrussian.rt.com/phonetics/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https://easypronunciation.com/ru/practice-russian-pronunciation-online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lastRenderedPageBreak/>
              <w:t>http://www.russianforeveryone.com/Rufe/Lessons/Course1/Introduction/IntrUnit1/IntrUnit1.htm (IR training)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 xml:space="preserve">  Reading text with preliminary preparation using text-to-speech sof</w:t>
            </w:r>
            <w:r w:rsidRPr="004C3D3E">
              <w:rPr>
                <w:lang w:val="en-US"/>
              </w:rPr>
              <w:t>t</w:t>
            </w:r>
            <w:r w:rsidRPr="004C3D3E">
              <w:rPr>
                <w:lang w:val="en-US"/>
              </w:rPr>
              <w:t>ware (ICE Book Reader Professional)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2. Repetition and consolidation of the lexical and grammatical minimum using IT (interactive game tasks, exercises, simul</w:t>
            </w:r>
            <w:r w:rsidRPr="004C3D3E">
              <w:rPr>
                <w:lang w:val="en-US"/>
              </w:rPr>
              <w:t>a</w:t>
            </w:r>
            <w:r w:rsidRPr="004C3D3E">
              <w:rPr>
                <w:lang w:val="en-US"/>
              </w:rPr>
              <w:t>tors):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- grammar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https://learningapps.org/5714683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https://wordwall.net/play/7554/255/347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https://wordwall.net/play/9302/126/426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https://wordwall.net/play/9303/553/992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https://wordwall.net/play/9390/873/554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https://quizlet.com/561076265/match?i=3ba7pu&amp;x=1Kqt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https://wordwall.net/play/9575/043/720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- vocabulary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https://wordwall.net/play/7339/901/959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https://wordwall.net/play/8219/686/966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https://quizlet.com/ru/553744506/%D0%9A%D0%B0%D0%BA%D0%BE%D0%B9-%D1%86%D0%B2%D0%B5%D1%82- flash-cards /? x = 1jqt</w:t>
            </w:r>
          </w:p>
          <w:p w:rsidR="00CD23D5" w:rsidRPr="00100C04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https://edu.nsmu.ru/mod/quiz/attempt.php?attempt=1064859&amp;cmid=72942</w:t>
            </w:r>
          </w:p>
        </w:tc>
      </w:tr>
      <w:tr w:rsidR="00CD23D5" w:rsidRPr="004F4D59" w:rsidTr="00901E8A">
        <w:tc>
          <w:tcPr>
            <w:tcW w:w="4784" w:type="dxa"/>
            <w:vAlign w:val="center"/>
          </w:tcPr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3D3E">
              <w:rPr>
                <w:lang w:val="en-US"/>
              </w:rPr>
              <w:lastRenderedPageBreak/>
              <w:t>Main course: (lexical minimum,</w:t>
            </w:r>
          </w:p>
          <w:p w:rsidR="00CD23D5" w:rsidRPr="002B0CD4" w:rsidRDefault="00CD23D5" w:rsidP="00901E8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3D3E">
              <w:rPr>
                <w:lang w:val="en-US"/>
              </w:rPr>
              <w:t>grammar topics)</w:t>
            </w:r>
          </w:p>
        </w:tc>
        <w:tc>
          <w:tcPr>
            <w:tcW w:w="4786" w:type="dxa"/>
            <w:vAlign w:val="center"/>
          </w:tcPr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Mastering vocabulary and grammar: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Doing homework (writing exercises, reading texts on the studied lexical and grammatical material).</w:t>
            </w:r>
          </w:p>
          <w:p w:rsidR="00CD23D5" w:rsidRPr="002753B9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3D3E">
              <w:rPr>
                <w:lang w:val="en-US"/>
              </w:rPr>
              <w:t>Textbooks</w:t>
            </w:r>
            <w:r w:rsidRPr="002753B9">
              <w:t xml:space="preserve"> </w:t>
            </w:r>
            <w:r w:rsidRPr="004C3D3E">
              <w:rPr>
                <w:lang w:val="en-US"/>
              </w:rPr>
              <w:t>and</w:t>
            </w:r>
            <w:r w:rsidRPr="002753B9">
              <w:t xml:space="preserve"> </w:t>
            </w:r>
            <w:r w:rsidRPr="004C3D3E">
              <w:rPr>
                <w:lang w:val="en-US"/>
              </w:rPr>
              <w:t>tutorials</w:t>
            </w:r>
            <w:r w:rsidRPr="002753B9">
              <w:t>: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3D3E">
              <w:t>1.Овсиенко Ю.Г. Русский язык для начинающих (для говорящих на англи</w:t>
            </w:r>
            <w:r w:rsidRPr="004C3D3E">
              <w:t>й</w:t>
            </w:r>
            <w:r w:rsidRPr="004C3D3E">
              <w:t>ском языке) [Текст]</w:t>
            </w:r>
            <w:proofErr w:type="gramStart"/>
            <w:r w:rsidRPr="004C3D3E">
              <w:t xml:space="preserve"> :</w:t>
            </w:r>
            <w:proofErr w:type="gramEnd"/>
            <w:r w:rsidRPr="004C3D3E">
              <w:t xml:space="preserve"> [учебник]/ Ю. Г. Овсиенко  Кн. 1: Русский язык, 2019. - 472 с.: ил.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3D3E">
              <w:t>2. Алексеева О.В. Рабочая тетрадь по русскому языку как иностранному (предложно-падежная система). Учебно-методическое пособие. - Арха</w:t>
            </w:r>
            <w:r w:rsidRPr="004C3D3E">
              <w:t>н</w:t>
            </w:r>
            <w:r w:rsidRPr="004C3D3E">
              <w:t xml:space="preserve">гельск, 2018. 152 </w:t>
            </w:r>
            <w:proofErr w:type="gramStart"/>
            <w:r w:rsidRPr="004C3D3E">
              <w:t>с</w:t>
            </w:r>
            <w:proofErr w:type="gramEnd"/>
            <w:r w:rsidRPr="004C3D3E">
              <w:t>.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3D3E">
              <w:t>3.  Маслова, О.Н. Русская грамматика [Электронный ресурс] : методич. рек</w:t>
            </w:r>
            <w:proofErr w:type="gramStart"/>
            <w:r w:rsidRPr="004C3D3E">
              <w:t>.</w:t>
            </w:r>
            <w:proofErr w:type="gramEnd"/>
            <w:r w:rsidRPr="004C3D3E">
              <w:t xml:space="preserve"> </w:t>
            </w:r>
            <w:proofErr w:type="gramStart"/>
            <w:r w:rsidRPr="004C3D3E">
              <w:t>п</w:t>
            </w:r>
            <w:proofErr w:type="gramEnd"/>
            <w:r w:rsidRPr="004C3D3E">
              <w:t xml:space="preserve">о русскому языку для иностр. обучающихся </w:t>
            </w:r>
            <w:r w:rsidRPr="004C3D3E">
              <w:rPr>
                <w:lang w:val="en-US"/>
              </w:rPr>
              <w:t>I</w:t>
            </w:r>
            <w:r w:rsidRPr="004C3D3E">
              <w:t>–</w:t>
            </w:r>
            <w:r w:rsidRPr="004C3D3E">
              <w:rPr>
                <w:lang w:val="en-US"/>
              </w:rPr>
              <w:t>II</w:t>
            </w:r>
            <w:r w:rsidRPr="004C3D3E">
              <w:t xml:space="preserve"> курсов (базовый уровень) / О. Н. Маслова, О. В.Алексеева. - Архангельск: Изд-во Северного государс</w:t>
            </w:r>
            <w:r w:rsidRPr="004C3D3E">
              <w:t>т</w:t>
            </w:r>
            <w:r w:rsidRPr="004C3D3E">
              <w:t xml:space="preserve">венного медицинского университета, 2019 - 80 </w:t>
            </w:r>
            <w:proofErr w:type="gramStart"/>
            <w:r w:rsidRPr="004C3D3E">
              <w:t>с</w:t>
            </w:r>
            <w:proofErr w:type="gramEnd"/>
            <w:r w:rsidRPr="004C3D3E">
              <w:t>.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3D3E">
              <w:t>4. Орлова Л.В. Рабочая тетрадь. Основы медицинской лексики (элемента</w:t>
            </w:r>
            <w:r w:rsidRPr="004C3D3E">
              <w:t>р</w:t>
            </w:r>
            <w:r w:rsidRPr="004C3D3E">
              <w:t>ный уровень)/ Л.В.Орлова – Архангельск: Изд-во Северного государственного медицинск</w:t>
            </w:r>
            <w:r w:rsidRPr="004C3D3E">
              <w:t>о</w:t>
            </w:r>
            <w:r w:rsidRPr="004C3D3E">
              <w:t xml:space="preserve">го университета, 2019. -    85 </w:t>
            </w:r>
            <w:proofErr w:type="gramStart"/>
            <w:r w:rsidRPr="004C3D3E">
              <w:t>с</w:t>
            </w:r>
            <w:proofErr w:type="gramEnd"/>
            <w:r w:rsidRPr="004C3D3E">
              <w:t>.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Working with information and communication resources: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Interactive game tasks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 xml:space="preserve">       1. Cases of nouns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https://wordwall.net/play/9819/124/166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2. Verbs of motion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http://www.rus-on-line.ru/Exercises/Grammar/28-grammar.html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4C3D3E">
              <w:rPr>
                <w:lang w:val="en-US"/>
              </w:rPr>
              <w:t xml:space="preserve"> Perfective-Imperfective Java Exercises is a network linguistic trainer for verb types, for motion verbs. </w:t>
            </w:r>
            <w:r w:rsidRPr="004C3D3E">
              <w:rPr>
                <w:lang w:val="fr-FR"/>
              </w:rPr>
              <w:t>Website: http: //www.alphadictionary. com / rusgrammar / java.html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4C3D3E">
              <w:rPr>
                <w:lang w:val="fr-FR"/>
              </w:rPr>
              <w:t xml:space="preserve"> Syntax https://wordwall.net/play/9575/043/720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4C3D3E">
              <w:rPr>
                <w:lang w:val="fr-FR"/>
              </w:rPr>
              <w:t>https://wordwall.net/play/9575/043/720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4C3D3E">
              <w:rPr>
                <w:lang w:val="fr-FR"/>
              </w:rPr>
              <w:t>https://quizlet.com/561076265/match?i=3ba7pu&amp;x=1Kqt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Video lessons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https://youtu.be/Pf6MSjnFTO4 -propositional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lastRenderedPageBreak/>
              <w:t>https://youtu.be/qdknk8kJT3Q - genitive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https://youtu.be/CKzDsa-vCgI - instrumental case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4C3D3E">
              <w:rPr>
                <w:lang w:val="fr-FR"/>
              </w:rPr>
              <w:t>https://youtu.be/EVlY-3frpAw - instrumental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https://youtu.be/xPCSeC_jeQI - accusative case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https://youtu.be/3u3t3C0bd4U - nominative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https://youtu.be/d1_cYOz4QuI - dative case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Control works and tests https://edu.nsmu.ru/mod/quiz/attempt.php?attempt=1064859&amp;cmid=72942</w:t>
            </w:r>
          </w:p>
        </w:tc>
      </w:tr>
      <w:tr w:rsidR="00CD23D5" w:rsidRPr="004F4D59" w:rsidTr="00901E8A">
        <w:tc>
          <w:tcPr>
            <w:tcW w:w="4784" w:type="dxa"/>
            <w:vAlign w:val="center"/>
          </w:tcPr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Speech to</w:t>
            </w:r>
            <w:r>
              <w:rPr>
                <w:lang w:val="en-US"/>
              </w:rPr>
              <w:t>p</w:t>
            </w:r>
            <w:r>
              <w:rPr>
                <w:lang w:val="en-US"/>
              </w:rPr>
              <w:t>ics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3D3E">
              <w:rPr>
                <w:lang w:val="en-US"/>
              </w:rPr>
              <w:t>(dialogues, texts on everyday, educatio</w:t>
            </w:r>
            <w:r w:rsidRPr="004C3D3E">
              <w:rPr>
                <w:lang w:val="en-US"/>
              </w:rPr>
              <w:t>n</w:t>
            </w:r>
            <w:r w:rsidRPr="004C3D3E">
              <w:rPr>
                <w:lang w:val="en-US"/>
              </w:rPr>
              <w:t>al, profe</w:t>
            </w:r>
            <w:r w:rsidRPr="004C3D3E">
              <w:rPr>
                <w:lang w:val="en-US"/>
              </w:rPr>
              <w:t>s</w:t>
            </w:r>
            <w:r w:rsidRPr="004C3D3E">
              <w:rPr>
                <w:lang w:val="en-US"/>
              </w:rPr>
              <w:t>sional to</w:t>
            </w:r>
            <w:r w:rsidRPr="004C3D3E">
              <w:rPr>
                <w:lang w:val="en-US"/>
              </w:rPr>
              <w:t>p</w:t>
            </w:r>
            <w:r w:rsidRPr="004C3D3E">
              <w:rPr>
                <w:lang w:val="en-US"/>
              </w:rPr>
              <w:t>ics)</w:t>
            </w:r>
          </w:p>
        </w:tc>
        <w:tc>
          <w:tcPr>
            <w:tcW w:w="4786" w:type="dxa"/>
            <w:vAlign w:val="center"/>
          </w:tcPr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Mastering vocabulary and grammar: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Doing homework (writing exercises, reading texts on the studied lexical and grammatical material).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3D3E">
              <w:rPr>
                <w:lang w:val="en-US"/>
              </w:rPr>
              <w:t>Textbooks</w:t>
            </w:r>
            <w:r w:rsidRPr="004C3D3E">
              <w:t xml:space="preserve"> </w:t>
            </w:r>
            <w:r w:rsidRPr="004C3D3E">
              <w:rPr>
                <w:lang w:val="en-US"/>
              </w:rPr>
              <w:t>and</w:t>
            </w:r>
            <w:r w:rsidRPr="004C3D3E">
              <w:t xml:space="preserve"> </w:t>
            </w:r>
            <w:r w:rsidRPr="004C3D3E">
              <w:rPr>
                <w:lang w:val="en-US"/>
              </w:rPr>
              <w:t>tutorials</w:t>
            </w:r>
            <w:r w:rsidRPr="004C3D3E">
              <w:t>:</w:t>
            </w:r>
          </w:p>
          <w:p w:rsidR="00CD23D5" w:rsidRDefault="00CD23D5" w:rsidP="00901E8A">
            <w:pPr>
              <w:tabs>
                <w:tab w:val="left" w:pos="360"/>
              </w:tabs>
              <w:ind w:left="32" w:hanging="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1.</w:t>
            </w:r>
            <w:r>
              <w:rPr>
                <w:sz w:val="28"/>
                <w:szCs w:val="28"/>
                <w:lang w:eastAsia="en-US"/>
              </w:rPr>
              <w:t>Овсиенко Ю.Г. Русский язык для начинающих (для говорящих на английском языке) [Текст]: [учебник]/ Ю. Г. Овсиенко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Кн. 1: Русский язык, 2016. - 472 с.: ил.</w:t>
            </w:r>
          </w:p>
          <w:p w:rsidR="00CD23D5" w:rsidRDefault="00CD23D5" w:rsidP="00901E8A">
            <w:pPr>
              <w:tabs>
                <w:tab w:val="left" w:pos="360"/>
              </w:tabs>
              <w:ind w:left="32" w:hanging="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Алексеева О.В. Рабочая тетрадь по русскому языку как ин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странному (предложно-падежная система). Учебно-методическое пособие. - А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 xml:space="preserve">хангельск, 2018. 152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CD23D5" w:rsidRDefault="00CD23D5" w:rsidP="00901E8A">
            <w:pPr>
              <w:ind w:left="32" w:hanging="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Орлова Л.В. Рабочая тетрадь. Основы медицинской лексики (элементарный уровень)/ Л.В.Орлова – Архангельск: Изд-во С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верного государственного медицинского университета, 2016. -    85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CD23D5" w:rsidRPr="002753B9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Doing homework: working with speech topics (dialogues, texts for everyday, ed</w:t>
            </w:r>
            <w:r w:rsidRPr="004C3D3E">
              <w:rPr>
                <w:lang w:val="en-US"/>
              </w:rPr>
              <w:t>u</w:t>
            </w:r>
            <w:r w:rsidRPr="004C3D3E">
              <w:rPr>
                <w:lang w:val="en-US"/>
              </w:rPr>
              <w:t>cational, professional).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Textbooks and tutorials: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 xml:space="preserve"> 1. Ovsienko Yu.G. Russian for beginners (for those who speak English) [Text]: [textbook] / Yu. G. Ovsienko Kn. 1: Russian language, </w:t>
            </w:r>
            <w:proofErr w:type="gramStart"/>
            <w:r w:rsidRPr="004C3D3E">
              <w:rPr>
                <w:lang w:val="en-US"/>
              </w:rPr>
              <w:t>2016 .--</w:t>
            </w:r>
            <w:proofErr w:type="gramEnd"/>
            <w:r w:rsidRPr="004C3D3E">
              <w:rPr>
                <w:lang w:val="en-US"/>
              </w:rPr>
              <w:t xml:space="preserve"> 472 p .: ill.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2. Alekseeva O.V. Workbook on Russian as a foreign language (prepositional-case system). Study guide. - Arkha</w:t>
            </w:r>
            <w:r w:rsidRPr="004C3D3E">
              <w:rPr>
                <w:lang w:val="en-US"/>
              </w:rPr>
              <w:t>n</w:t>
            </w:r>
            <w:r w:rsidRPr="004C3D3E">
              <w:rPr>
                <w:lang w:val="en-US"/>
              </w:rPr>
              <w:t>gelsk, 2018.152 p.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3. Orlova L.V. Workbook. Fundamentals of medical vocabulary (elementary level) / L.V. Orlova - Arkhangelsk: Publishing house of the Northern State Medical Un</w:t>
            </w:r>
            <w:r w:rsidRPr="004C3D3E">
              <w:rPr>
                <w:lang w:val="en-US"/>
              </w:rPr>
              <w:t>i</w:t>
            </w:r>
            <w:r w:rsidRPr="004C3D3E">
              <w:rPr>
                <w:lang w:val="en-US"/>
              </w:rPr>
              <w:t>versity, 2016. - 85 p.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Working with information and communication resources: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http://lrwi.ru/?p=1 - "Network text library". Network lingui</w:t>
            </w:r>
            <w:r w:rsidRPr="004C3D3E">
              <w:rPr>
                <w:lang w:val="en-US"/>
              </w:rPr>
              <w:t>s</w:t>
            </w:r>
            <w:r w:rsidRPr="004C3D3E">
              <w:rPr>
                <w:lang w:val="en-US"/>
              </w:rPr>
              <w:t>tic trainer (formation of reading skills)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http://www.lrwi.ru/?p=1&amp;t=29 - site of RCT enthusiasts (materials on topics)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and other training videos (at the teacher's choice)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 xml:space="preserve"> on the channels RikiStudy, RussianLessons.Net (https://www.youtube.com/channel/UCq1b1x1nZbV-rmZDb3XOB2g),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(</w:t>
            </w:r>
            <w:proofErr w:type="gramStart"/>
            <w:r w:rsidRPr="004C3D3E">
              <w:rPr>
                <w:lang w:val="en-US"/>
              </w:rPr>
              <w:t>themes</w:t>
            </w:r>
            <w:proofErr w:type="gramEnd"/>
            <w:r w:rsidRPr="004C3D3E">
              <w:rPr>
                <w:lang w:val="en-US"/>
              </w:rPr>
              <w:t xml:space="preserve"> my day, my family, etc.)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Learn Russian with RussianPod101.com</w:t>
            </w:r>
          </w:p>
          <w:p w:rsidR="00CD23D5" w:rsidRPr="002753B9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 xml:space="preserve">https://www.youtube.com/channel/UCUg_JDaHFAPEiFGDMddoIzA). </w:t>
            </w:r>
            <w:r w:rsidRPr="002753B9">
              <w:rPr>
                <w:lang w:val="en-US"/>
              </w:rPr>
              <w:t>THEMES</w:t>
            </w:r>
          </w:p>
          <w:p w:rsidR="00CD23D5" w:rsidRPr="004C3D3E" w:rsidRDefault="00CD23D5" w:rsidP="00901E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C3D3E">
              <w:rPr>
                <w:lang w:val="en-US"/>
              </w:rPr>
              <w:t>LMS Moodle: https://edu.nsmu.ru/mod/quiz/attempt.php?attempt=1064859&amp;cmid=72942</w:t>
            </w:r>
          </w:p>
        </w:tc>
      </w:tr>
    </w:tbl>
    <w:p w:rsidR="008434A8" w:rsidRPr="00CD23D5" w:rsidRDefault="008434A8">
      <w:pPr>
        <w:rPr>
          <w:lang w:val="en-US"/>
        </w:rPr>
      </w:pPr>
    </w:p>
    <w:sectPr w:rsidR="008434A8" w:rsidRPr="00CD23D5" w:rsidSect="0084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1440"/>
        </w:tabs>
        <w:ind w:left="1800" w:hanging="14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520" w:hanging="14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240" w:hanging="12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960" w:hanging="14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680" w:hanging="14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400" w:hanging="12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6120" w:hanging="144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840" w:hanging="144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560" w:hanging="1260"/>
      </w:pPr>
      <w:rPr>
        <w:rFonts w:cs="Times New Roman"/>
      </w:rPr>
    </w:lvl>
  </w:abstractNum>
  <w:abstractNum w:abstractNumId="5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6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7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8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9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1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212121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2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3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72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4">
    <w:nsid w:val="30100AD6"/>
    <w:multiLevelType w:val="hybridMultilevel"/>
    <w:tmpl w:val="45C277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26A12"/>
    <w:multiLevelType w:val="hybridMultilevel"/>
    <w:tmpl w:val="0FF46C6E"/>
    <w:lvl w:ilvl="0" w:tplc="04190011">
      <w:start w:val="5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E12AF6"/>
    <w:multiLevelType w:val="hybridMultilevel"/>
    <w:tmpl w:val="B80A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A4CB2"/>
    <w:multiLevelType w:val="hybridMultilevel"/>
    <w:tmpl w:val="87EE464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951F0"/>
    <w:multiLevelType w:val="hybridMultilevel"/>
    <w:tmpl w:val="D7C6703A"/>
    <w:lvl w:ilvl="0" w:tplc="0419000F">
      <w:start w:val="1"/>
      <w:numFmt w:val="decimal"/>
      <w:pStyle w:val="a"/>
      <w:lvlText w:val="Глава %1"/>
      <w:lvlJc w:val="left"/>
      <w:pPr>
        <w:tabs>
          <w:tab w:val="num" w:pos="-207"/>
        </w:tabs>
        <w:ind w:left="-207" w:firstLine="9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D23D5"/>
    <w:rsid w:val="008434A8"/>
    <w:rsid w:val="00CD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D23D5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uiPriority w:val="9"/>
    <w:qFormat/>
    <w:rsid w:val="00CD23D5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0"/>
    <w:next w:val="a0"/>
    <w:link w:val="30"/>
    <w:uiPriority w:val="9"/>
    <w:qFormat/>
    <w:rsid w:val="00CD23D5"/>
    <w:pPr>
      <w:keepNext/>
      <w:tabs>
        <w:tab w:val="num" w:pos="993"/>
      </w:tabs>
      <w:ind w:firstLine="709"/>
      <w:outlineLvl w:val="2"/>
    </w:pPr>
    <w:rPr>
      <w:b/>
      <w:bCs/>
      <w:iCs/>
      <w:szCs w:val="32"/>
    </w:rPr>
  </w:style>
  <w:style w:type="paragraph" w:styleId="4">
    <w:name w:val="heading 4"/>
    <w:basedOn w:val="a0"/>
    <w:next w:val="a0"/>
    <w:link w:val="40"/>
    <w:uiPriority w:val="9"/>
    <w:qFormat/>
    <w:rsid w:val="00CD23D5"/>
    <w:pPr>
      <w:keepNext/>
      <w:tabs>
        <w:tab w:val="num" w:pos="2508"/>
      </w:tabs>
      <w:spacing w:before="240" w:after="60"/>
      <w:ind w:left="2508" w:hanging="864"/>
      <w:outlineLvl w:val="3"/>
    </w:pPr>
    <w:rPr>
      <w:rFonts w:ascii="Arial" w:hAnsi="Arial"/>
      <w:b/>
      <w:szCs w:val="20"/>
      <w:lang/>
    </w:rPr>
  </w:style>
  <w:style w:type="paragraph" w:styleId="5">
    <w:name w:val="heading 5"/>
    <w:basedOn w:val="a0"/>
    <w:next w:val="a0"/>
    <w:link w:val="50"/>
    <w:uiPriority w:val="9"/>
    <w:qFormat/>
    <w:rsid w:val="00CD23D5"/>
    <w:pPr>
      <w:tabs>
        <w:tab w:val="num" w:pos="2652"/>
      </w:tabs>
      <w:spacing w:before="240" w:after="60"/>
      <w:ind w:left="2652" w:hanging="1008"/>
      <w:outlineLvl w:val="4"/>
    </w:pPr>
    <w:rPr>
      <w:rFonts w:ascii="Arial" w:hAnsi="Arial"/>
      <w:sz w:val="22"/>
      <w:szCs w:val="20"/>
      <w:lang/>
    </w:rPr>
  </w:style>
  <w:style w:type="paragraph" w:styleId="6">
    <w:name w:val="heading 6"/>
    <w:basedOn w:val="a0"/>
    <w:next w:val="a0"/>
    <w:link w:val="60"/>
    <w:uiPriority w:val="9"/>
    <w:qFormat/>
    <w:rsid w:val="00CD23D5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  <w:szCs w:val="20"/>
      <w:lang/>
    </w:rPr>
  </w:style>
  <w:style w:type="paragraph" w:styleId="7">
    <w:name w:val="heading 7"/>
    <w:basedOn w:val="a0"/>
    <w:next w:val="a0"/>
    <w:link w:val="70"/>
    <w:qFormat/>
    <w:rsid w:val="00CD23D5"/>
    <w:pPr>
      <w:keepNext/>
      <w:tabs>
        <w:tab w:val="num" w:pos="2940"/>
      </w:tabs>
      <w:spacing w:before="60" w:line="360" w:lineRule="auto"/>
      <w:ind w:left="2940" w:hanging="1296"/>
      <w:jc w:val="center"/>
      <w:outlineLvl w:val="6"/>
    </w:pPr>
    <w:rPr>
      <w:rFonts w:ascii="Arial" w:hAnsi="Arial"/>
      <w:b/>
      <w:sz w:val="28"/>
      <w:szCs w:val="20"/>
      <w:lang/>
    </w:rPr>
  </w:style>
  <w:style w:type="paragraph" w:styleId="8">
    <w:name w:val="heading 8"/>
    <w:basedOn w:val="a0"/>
    <w:next w:val="a0"/>
    <w:link w:val="80"/>
    <w:qFormat/>
    <w:rsid w:val="00CD23D5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  <w:sz w:val="20"/>
      <w:szCs w:val="20"/>
      <w:lang/>
    </w:rPr>
  </w:style>
  <w:style w:type="paragraph" w:styleId="9">
    <w:name w:val="heading 9"/>
    <w:basedOn w:val="a0"/>
    <w:next w:val="a0"/>
    <w:link w:val="90"/>
    <w:qFormat/>
    <w:rsid w:val="00CD23D5"/>
    <w:pPr>
      <w:tabs>
        <w:tab w:val="num" w:pos="3228"/>
      </w:tabs>
      <w:spacing w:before="240" w:after="60"/>
      <w:ind w:left="3228" w:hanging="1584"/>
      <w:outlineLvl w:val="8"/>
    </w:pPr>
    <w:rPr>
      <w:rFonts w:ascii="Arial" w:hAnsi="Arial"/>
      <w:b/>
      <w:i/>
      <w:sz w:val="18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D23D5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CD23D5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D23D5"/>
    <w:rPr>
      <w:rFonts w:ascii="Times New Roman" w:eastAsia="Times New Roman" w:hAnsi="Times New Roman" w:cs="Times New Roman"/>
      <w:b/>
      <w:bCs/>
      <w:iCs/>
      <w:sz w:val="24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D23D5"/>
    <w:rPr>
      <w:rFonts w:ascii="Arial" w:eastAsia="Times New Roman" w:hAnsi="Arial" w:cs="Times New Roman"/>
      <w:b/>
      <w:sz w:val="24"/>
      <w:szCs w:val="20"/>
      <w:lang/>
    </w:rPr>
  </w:style>
  <w:style w:type="character" w:customStyle="1" w:styleId="50">
    <w:name w:val="Заголовок 5 Знак"/>
    <w:basedOn w:val="a1"/>
    <w:link w:val="5"/>
    <w:uiPriority w:val="9"/>
    <w:rsid w:val="00CD23D5"/>
    <w:rPr>
      <w:rFonts w:ascii="Arial" w:eastAsia="Times New Roman" w:hAnsi="Arial" w:cs="Times New Roman"/>
      <w:szCs w:val="20"/>
      <w:lang/>
    </w:rPr>
  </w:style>
  <w:style w:type="character" w:customStyle="1" w:styleId="60">
    <w:name w:val="Заголовок 6 Знак"/>
    <w:basedOn w:val="a1"/>
    <w:link w:val="6"/>
    <w:uiPriority w:val="9"/>
    <w:rsid w:val="00CD23D5"/>
    <w:rPr>
      <w:rFonts w:ascii="Times New Roman" w:eastAsia="Times New Roman" w:hAnsi="Times New Roman" w:cs="Times New Roman"/>
      <w:i/>
      <w:szCs w:val="20"/>
      <w:lang/>
    </w:rPr>
  </w:style>
  <w:style w:type="character" w:customStyle="1" w:styleId="70">
    <w:name w:val="Заголовок 7 Знак"/>
    <w:basedOn w:val="a1"/>
    <w:link w:val="7"/>
    <w:rsid w:val="00CD23D5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80">
    <w:name w:val="Заголовок 8 Знак"/>
    <w:basedOn w:val="a1"/>
    <w:link w:val="8"/>
    <w:rsid w:val="00CD23D5"/>
    <w:rPr>
      <w:rFonts w:ascii="Arial" w:eastAsia="Times New Roman" w:hAnsi="Arial" w:cs="Times New Roman"/>
      <w:i/>
      <w:sz w:val="20"/>
      <w:szCs w:val="20"/>
      <w:lang/>
    </w:rPr>
  </w:style>
  <w:style w:type="character" w:customStyle="1" w:styleId="90">
    <w:name w:val="Заголовок 9 Знак"/>
    <w:basedOn w:val="a1"/>
    <w:link w:val="9"/>
    <w:rsid w:val="00CD23D5"/>
    <w:rPr>
      <w:rFonts w:ascii="Arial" w:eastAsia="Times New Roman" w:hAnsi="Arial" w:cs="Times New Roman"/>
      <w:b/>
      <w:i/>
      <w:sz w:val="18"/>
      <w:szCs w:val="20"/>
      <w:lang/>
    </w:rPr>
  </w:style>
  <w:style w:type="paragraph" w:styleId="a4">
    <w:name w:val="Normal (Web)"/>
    <w:basedOn w:val="a0"/>
    <w:uiPriority w:val="99"/>
    <w:rsid w:val="00CD23D5"/>
    <w:pPr>
      <w:spacing w:before="100" w:beforeAutospacing="1" w:after="100" w:afterAutospacing="1"/>
    </w:pPr>
  </w:style>
  <w:style w:type="character" w:styleId="a5">
    <w:name w:val="Strong"/>
    <w:qFormat/>
    <w:rsid w:val="00CD23D5"/>
    <w:rPr>
      <w:b/>
      <w:bCs/>
    </w:rPr>
  </w:style>
  <w:style w:type="paragraph" w:styleId="a6">
    <w:basedOn w:val="a0"/>
    <w:next w:val="a7"/>
    <w:link w:val="a8"/>
    <w:qFormat/>
    <w:rsid w:val="00CD23D5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customStyle="1" w:styleId="a8">
    <w:name w:val="Заголовок Знак"/>
    <w:link w:val="a6"/>
    <w:rsid w:val="00CD23D5"/>
    <w:rPr>
      <w:b/>
      <w:sz w:val="28"/>
      <w:szCs w:val="28"/>
      <w:lang w:val="ru-RU" w:eastAsia="ru-RU" w:bidi="ar-SA"/>
    </w:rPr>
  </w:style>
  <w:style w:type="character" w:customStyle="1" w:styleId="FontStyle269">
    <w:name w:val="Font Style269"/>
    <w:rsid w:val="00CD23D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1">
    <w:name w:val="Font Style271"/>
    <w:rsid w:val="00CD23D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0">
    <w:name w:val="Style70"/>
    <w:basedOn w:val="a0"/>
    <w:rsid w:val="00CD23D5"/>
    <w:pPr>
      <w:widowControl w:val="0"/>
      <w:autoSpaceDE w:val="0"/>
      <w:autoSpaceDN w:val="0"/>
      <w:adjustRightInd w:val="0"/>
      <w:jc w:val="both"/>
    </w:pPr>
  </w:style>
  <w:style w:type="character" w:customStyle="1" w:styleId="FontStyle267">
    <w:name w:val="Font Style267"/>
    <w:rsid w:val="00CD23D5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47">
    <w:name w:val="Style47"/>
    <w:basedOn w:val="a0"/>
    <w:rsid w:val="00CD23D5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10">
    <w:name w:val="Style10"/>
    <w:basedOn w:val="a0"/>
    <w:rsid w:val="00CD23D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8">
    <w:name w:val="Style88"/>
    <w:basedOn w:val="a0"/>
    <w:rsid w:val="00CD23D5"/>
    <w:pPr>
      <w:widowControl w:val="0"/>
      <w:autoSpaceDE w:val="0"/>
      <w:autoSpaceDN w:val="0"/>
      <w:adjustRightInd w:val="0"/>
      <w:spacing w:line="283" w:lineRule="exact"/>
      <w:ind w:firstLine="182"/>
    </w:pPr>
  </w:style>
  <w:style w:type="paragraph" w:styleId="31">
    <w:name w:val="Body Text 3"/>
    <w:basedOn w:val="a0"/>
    <w:link w:val="32"/>
    <w:rsid w:val="00CD23D5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basedOn w:val="a1"/>
    <w:link w:val="31"/>
    <w:rsid w:val="00CD23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0"/>
    <w:link w:val="aa"/>
    <w:rsid w:val="00CD23D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CD2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link w:val="ac"/>
    <w:locked/>
    <w:rsid w:val="00CD23D5"/>
    <w:rPr>
      <w:sz w:val="24"/>
      <w:szCs w:val="24"/>
      <w:lang w:eastAsia="ru-RU"/>
    </w:rPr>
  </w:style>
  <w:style w:type="paragraph" w:styleId="ac">
    <w:name w:val="Body Text"/>
    <w:basedOn w:val="a0"/>
    <w:link w:val="ab"/>
    <w:rsid w:val="00CD23D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1"/>
    <w:link w:val="ac"/>
    <w:uiPriority w:val="99"/>
    <w:semiHidden/>
    <w:rsid w:val="00CD2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Билет"/>
    <w:basedOn w:val="a0"/>
    <w:rsid w:val="00CD23D5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paragraph" w:styleId="ad">
    <w:name w:val="List Paragraph"/>
    <w:basedOn w:val="a0"/>
    <w:uiPriority w:val="34"/>
    <w:qFormat/>
    <w:rsid w:val="00CD23D5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0"/>
    <w:link w:val="22"/>
    <w:unhideWhenUsed/>
    <w:rsid w:val="00CD23D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CD2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0"/>
    <w:next w:val="ac"/>
    <w:link w:val="af"/>
    <w:uiPriority w:val="11"/>
    <w:qFormat/>
    <w:rsid w:val="00CD23D5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Подзаголовок Знак"/>
    <w:basedOn w:val="a1"/>
    <w:link w:val="ae"/>
    <w:uiPriority w:val="11"/>
    <w:rsid w:val="00CD23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0"/>
    <w:rsid w:val="00CD23D5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0"/>
    <w:rsid w:val="00CD23D5"/>
    <w:pPr>
      <w:widowControl w:val="0"/>
      <w:autoSpaceDE w:val="0"/>
      <w:autoSpaceDN w:val="0"/>
      <w:adjustRightInd w:val="0"/>
      <w:jc w:val="right"/>
    </w:pPr>
  </w:style>
  <w:style w:type="paragraph" w:customStyle="1" w:styleId="af0">
    <w:name w:val="Для таблиц"/>
    <w:basedOn w:val="a0"/>
    <w:rsid w:val="00CD23D5"/>
  </w:style>
  <w:style w:type="paragraph" w:styleId="af1">
    <w:name w:val="Plain Text"/>
    <w:basedOn w:val="a0"/>
    <w:link w:val="af2"/>
    <w:rsid w:val="00CD23D5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rsid w:val="00CD23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D2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D23D5"/>
  </w:style>
  <w:style w:type="paragraph" w:customStyle="1" w:styleId="l1">
    <w:name w:val="l1"/>
    <w:basedOn w:val="a0"/>
    <w:rsid w:val="00CD23D5"/>
    <w:pPr>
      <w:spacing w:before="80" w:after="80"/>
      <w:ind w:left="380"/>
    </w:pPr>
  </w:style>
  <w:style w:type="character" w:styleId="af3">
    <w:name w:val="Hyperlink"/>
    <w:uiPriority w:val="99"/>
    <w:rsid w:val="00CD23D5"/>
    <w:rPr>
      <w:color w:val="0000FF"/>
      <w:u w:val="single"/>
    </w:rPr>
  </w:style>
  <w:style w:type="table" w:styleId="af4">
    <w:name w:val="Table Grid"/>
    <w:basedOn w:val="a2"/>
    <w:uiPriority w:val="59"/>
    <w:rsid w:val="00CD2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0"/>
    <w:rsid w:val="00CD23D5"/>
    <w:pPr>
      <w:ind w:firstLine="720"/>
    </w:pPr>
    <w:rPr>
      <w:sz w:val="28"/>
      <w:szCs w:val="20"/>
    </w:rPr>
  </w:style>
  <w:style w:type="paragraph" w:customStyle="1" w:styleId="13">
    <w:name w:val="заголовок 1"/>
    <w:basedOn w:val="a0"/>
    <w:next w:val="a0"/>
    <w:rsid w:val="00CD23D5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Normal">
    <w:name w:val="Normal"/>
    <w:rsid w:val="00CD23D5"/>
    <w:pPr>
      <w:widowControl w:val="0"/>
      <w:snapToGrid w:val="0"/>
      <w:spacing w:after="0" w:line="240" w:lineRule="auto"/>
      <w:ind w:left="320" w:hanging="34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5">
    <w:name w:val=" Знак"/>
    <w:rsid w:val="00CD23D5"/>
    <w:rPr>
      <w:sz w:val="24"/>
      <w:szCs w:val="24"/>
      <w:lang w:val="ru-RU" w:eastAsia="ru-RU" w:bidi="ar-SA"/>
    </w:rPr>
  </w:style>
  <w:style w:type="paragraph" w:styleId="23">
    <w:name w:val="Body Text 2"/>
    <w:basedOn w:val="a0"/>
    <w:link w:val="24"/>
    <w:rsid w:val="00CD23D5"/>
    <w:pPr>
      <w:spacing w:after="120" w:line="480" w:lineRule="auto"/>
    </w:pPr>
    <w:rPr>
      <w:rFonts w:eastAsia="MS Mincho"/>
      <w:lang w:eastAsia="ja-JP"/>
    </w:rPr>
  </w:style>
  <w:style w:type="character" w:customStyle="1" w:styleId="24">
    <w:name w:val="Основной текст 2 Знак"/>
    <w:basedOn w:val="a1"/>
    <w:link w:val="23"/>
    <w:rsid w:val="00CD23D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3">
    <w:name w:val="Body Text Indent 3"/>
    <w:basedOn w:val="a0"/>
    <w:link w:val="34"/>
    <w:rsid w:val="00CD23D5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34">
    <w:name w:val="Основной текст с отступом 3 Знак"/>
    <w:basedOn w:val="a1"/>
    <w:link w:val="33"/>
    <w:rsid w:val="00CD23D5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f6">
    <w:name w:val="footer"/>
    <w:basedOn w:val="a0"/>
    <w:link w:val="af7"/>
    <w:uiPriority w:val="99"/>
    <w:rsid w:val="00CD23D5"/>
    <w:pPr>
      <w:tabs>
        <w:tab w:val="center" w:pos="4677"/>
        <w:tab w:val="right" w:pos="9355"/>
      </w:tabs>
    </w:pPr>
    <w:rPr>
      <w:sz w:val="28"/>
      <w:szCs w:val="28"/>
      <w:lang/>
    </w:rPr>
  </w:style>
  <w:style w:type="character" w:customStyle="1" w:styleId="af7">
    <w:name w:val="Нижний колонтитул Знак"/>
    <w:basedOn w:val="a1"/>
    <w:link w:val="af6"/>
    <w:uiPriority w:val="99"/>
    <w:rsid w:val="00CD23D5"/>
    <w:rPr>
      <w:rFonts w:ascii="Times New Roman" w:eastAsia="Times New Roman" w:hAnsi="Times New Roman" w:cs="Times New Roman"/>
      <w:sz w:val="28"/>
      <w:szCs w:val="28"/>
      <w:lang/>
    </w:rPr>
  </w:style>
  <w:style w:type="character" w:styleId="af8">
    <w:name w:val="page number"/>
    <w:basedOn w:val="a1"/>
    <w:rsid w:val="00CD23D5"/>
  </w:style>
  <w:style w:type="paragraph" w:customStyle="1" w:styleId="af9">
    <w:name w:val="Термин"/>
    <w:basedOn w:val="a0"/>
    <w:next w:val="afa"/>
    <w:rsid w:val="00CD23D5"/>
    <w:rPr>
      <w:snapToGrid w:val="0"/>
      <w:szCs w:val="28"/>
    </w:rPr>
  </w:style>
  <w:style w:type="paragraph" w:customStyle="1" w:styleId="afa">
    <w:name w:val="Список определений"/>
    <w:basedOn w:val="a0"/>
    <w:next w:val="af9"/>
    <w:rsid w:val="00CD23D5"/>
    <w:pPr>
      <w:ind w:left="360"/>
    </w:pPr>
    <w:rPr>
      <w:snapToGrid w:val="0"/>
      <w:szCs w:val="28"/>
    </w:rPr>
  </w:style>
  <w:style w:type="paragraph" w:styleId="afb">
    <w:name w:val="header"/>
    <w:basedOn w:val="a0"/>
    <w:link w:val="afc"/>
    <w:uiPriority w:val="99"/>
    <w:rsid w:val="00CD23D5"/>
    <w:pPr>
      <w:tabs>
        <w:tab w:val="center" w:pos="4677"/>
        <w:tab w:val="right" w:pos="9355"/>
      </w:tabs>
    </w:pPr>
    <w:rPr>
      <w:sz w:val="28"/>
      <w:szCs w:val="28"/>
      <w:lang/>
    </w:rPr>
  </w:style>
  <w:style w:type="character" w:customStyle="1" w:styleId="afc">
    <w:name w:val="Верхний колонтитул Знак"/>
    <w:basedOn w:val="a1"/>
    <w:link w:val="afb"/>
    <w:uiPriority w:val="99"/>
    <w:rsid w:val="00CD23D5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tb0i0u0s10c0">
    <w:name w:val="tb0i0u0s10c0"/>
    <w:rsid w:val="00CD23D5"/>
    <w:rPr>
      <w:color w:val="000000"/>
    </w:rPr>
  </w:style>
  <w:style w:type="character" w:customStyle="1" w:styleId="c211">
    <w:name w:val="c211"/>
    <w:rsid w:val="00CD23D5"/>
    <w:rPr>
      <w:color w:val="CC6600"/>
      <w:shd w:val="clear" w:color="auto" w:fill="FFFFFF"/>
    </w:rPr>
  </w:style>
  <w:style w:type="character" w:customStyle="1" w:styleId="c21">
    <w:name w:val="c21"/>
    <w:basedOn w:val="a1"/>
    <w:rsid w:val="00CD23D5"/>
  </w:style>
  <w:style w:type="character" w:customStyle="1" w:styleId="headlines1">
    <w:name w:val="headlines1"/>
    <w:rsid w:val="00CD23D5"/>
    <w:rPr>
      <w:rFonts w:ascii="Times New Roman" w:hAnsi="Times New Roman" w:cs="Times New Roman" w:hint="default"/>
      <w:sz w:val="54"/>
      <w:szCs w:val="54"/>
    </w:rPr>
  </w:style>
  <w:style w:type="character" w:customStyle="1" w:styleId="subheadblack1">
    <w:name w:val="subheadblack1"/>
    <w:rsid w:val="00CD23D5"/>
    <w:rPr>
      <w:b/>
      <w:bCs/>
      <w:i/>
      <w:iCs/>
      <w:color w:val="000000"/>
      <w:sz w:val="30"/>
      <w:szCs w:val="30"/>
    </w:rPr>
  </w:style>
  <w:style w:type="character" w:customStyle="1" w:styleId="subheadblackreg1">
    <w:name w:val="subheadblackreg1"/>
    <w:rsid w:val="00CD23D5"/>
    <w:rPr>
      <w:b/>
      <w:bCs/>
      <w:color w:val="000000"/>
      <w:sz w:val="30"/>
      <w:szCs w:val="30"/>
    </w:rPr>
  </w:style>
  <w:style w:type="character" w:customStyle="1" w:styleId="titlename1">
    <w:name w:val="titlename1"/>
    <w:rsid w:val="00CD23D5"/>
    <w:rPr>
      <w:rFonts w:ascii="Georgia" w:hAnsi="Georgia" w:hint="default"/>
      <w:b/>
      <w:bCs/>
      <w:caps/>
      <w:strike w:val="0"/>
      <w:dstrike w:val="0"/>
      <w:color w:val="074B88"/>
      <w:spacing w:val="48"/>
      <w:sz w:val="30"/>
      <w:szCs w:val="30"/>
      <w:u w:val="none"/>
      <w:effect w:val="none"/>
    </w:rPr>
  </w:style>
  <w:style w:type="character" w:customStyle="1" w:styleId="secname1">
    <w:name w:val="secname1"/>
    <w:rsid w:val="00CD23D5"/>
    <w:rPr>
      <w:rFonts w:ascii="Georgia" w:hAnsi="Georgia" w:hint="default"/>
      <w:b/>
      <w:bCs/>
      <w:strike w:val="0"/>
      <w:dstrike w:val="0"/>
      <w:color w:val="000066"/>
      <w:sz w:val="24"/>
      <w:szCs w:val="24"/>
      <w:u w:val="none"/>
      <w:effect w:val="none"/>
    </w:rPr>
  </w:style>
  <w:style w:type="character" w:customStyle="1" w:styleId="f1">
    <w:name w:val="f1"/>
    <w:rsid w:val="00CD23D5"/>
    <w:rPr>
      <w:color w:val="666666"/>
    </w:rPr>
  </w:style>
  <w:style w:type="character" w:customStyle="1" w:styleId="a10">
    <w:name w:val="a1"/>
    <w:rsid w:val="00CD23D5"/>
    <w:rPr>
      <w:color w:val="008000"/>
    </w:rPr>
  </w:style>
  <w:style w:type="character" w:customStyle="1" w:styleId="plaintxtgray1">
    <w:name w:val="plaintxtgray1"/>
    <w:rsid w:val="00CD23D5"/>
    <w:rPr>
      <w:rFonts w:ascii="Verdana" w:hAnsi="Verdana" w:hint="default"/>
      <w:b w:val="0"/>
      <w:bCs w:val="0"/>
      <w:smallCaps w:val="0"/>
      <w:color w:val="666666"/>
      <w:sz w:val="14"/>
      <w:szCs w:val="14"/>
    </w:rPr>
  </w:style>
  <w:style w:type="paragraph" w:customStyle="1" w:styleId="ListParagraph">
    <w:name w:val="List Paragraph"/>
    <w:basedOn w:val="a0"/>
    <w:rsid w:val="00CD23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w-headline">
    <w:name w:val="mw-headline"/>
    <w:basedOn w:val="a1"/>
    <w:rsid w:val="00CD23D5"/>
  </w:style>
  <w:style w:type="character" w:customStyle="1" w:styleId="hps">
    <w:name w:val="hps"/>
    <w:basedOn w:val="a1"/>
    <w:rsid w:val="00CD23D5"/>
  </w:style>
  <w:style w:type="paragraph" w:customStyle="1" w:styleId="14">
    <w:name w:val="Обычный1"/>
    <w:rsid w:val="00CD23D5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Неразрешенное упоминание"/>
    <w:uiPriority w:val="99"/>
    <w:semiHidden/>
    <w:unhideWhenUsed/>
    <w:rsid w:val="00CD23D5"/>
    <w:rPr>
      <w:color w:val="605E5C"/>
      <w:shd w:val="clear" w:color="auto" w:fill="E1DFDD"/>
    </w:rPr>
  </w:style>
  <w:style w:type="table" w:customStyle="1" w:styleId="5113">
    <w:name w:val="Сетка таблицы5113"/>
    <w:basedOn w:val="a2"/>
    <w:uiPriority w:val="59"/>
    <w:rsid w:val="00CD23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1"/>
    <w:uiPriority w:val="99"/>
    <w:unhideWhenUsed/>
    <w:rsid w:val="00CD23D5"/>
    <w:rPr>
      <w:color w:val="800080"/>
      <w:u w:val="single"/>
    </w:rPr>
  </w:style>
  <w:style w:type="paragraph" w:styleId="aff">
    <w:name w:val="footnote text"/>
    <w:basedOn w:val="a0"/>
    <w:link w:val="aff0"/>
    <w:uiPriority w:val="99"/>
    <w:unhideWhenUsed/>
    <w:rsid w:val="00CD23D5"/>
    <w:rPr>
      <w:sz w:val="20"/>
      <w:szCs w:val="20"/>
    </w:rPr>
  </w:style>
  <w:style w:type="character" w:customStyle="1" w:styleId="aff0">
    <w:name w:val="Текст сноски Знак"/>
    <w:basedOn w:val="a1"/>
    <w:link w:val="aff"/>
    <w:uiPriority w:val="99"/>
    <w:rsid w:val="00CD2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Название Знак"/>
    <w:basedOn w:val="a1"/>
    <w:uiPriority w:val="10"/>
    <w:rsid w:val="00CD23D5"/>
    <w:rPr>
      <w:rFonts w:ascii="Calibri" w:eastAsia="Times New Roman" w:hAnsi="Calibri" w:cs="Calibri"/>
      <w:b/>
      <w:bCs/>
      <w:color w:val="000000"/>
      <w:sz w:val="28"/>
      <w:szCs w:val="28"/>
      <w:lang w:eastAsia="ru-RU"/>
    </w:rPr>
  </w:style>
  <w:style w:type="character" w:styleId="aff2">
    <w:name w:val="footnote reference"/>
    <w:basedOn w:val="a1"/>
    <w:uiPriority w:val="99"/>
    <w:unhideWhenUsed/>
    <w:rsid w:val="00CD23D5"/>
    <w:rPr>
      <w:vertAlign w:val="superscript"/>
    </w:rPr>
  </w:style>
  <w:style w:type="paragraph" w:styleId="a7">
    <w:name w:val="Title"/>
    <w:basedOn w:val="a0"/>
    <w:next w:val="a0"/>
    <w:link w:val="15"/>
    <w:uiPriority w:val="10"/>
    <w:qFormat/>
    <w:rsid w:val="00CD23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basedOn w:val="a1"/>
    <w:link w:val="a7"/>
    <w:uiPriority w:val="10"/>
    <w:rsid w:val="00CD2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1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2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4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4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6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6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8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8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1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3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3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5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5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75" Type="http://schemas.openxmlformats.org/officeDocument/2006/relationships/hyperlink" Target="https://learnrussianstepbystep.com" TargetMode="External"/><Relationship Id="rId17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0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3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3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5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5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7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7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0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2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2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4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4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9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9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6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6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81" Type="http://schemas.openxmlformats.org/officeDocument/2006/relationships/hyperlink" Target="https://quizlet.com" TargetMode="External"/><Relationship Id="rId2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2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4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4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6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6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1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1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3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3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8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8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5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5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7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76" Type="http://schemas.openxmlformats.org/officeDocument/2006/relationships/hyperlink" Target="https://everydayrussianlanguage.com" TargetMode="External"/><Relationship Id="rId1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3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3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5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0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0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2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2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5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7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7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9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9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4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4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6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6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2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2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4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1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1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4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6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6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8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8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3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3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5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5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77" Type="http://schemas.openxmlformats.org/officeDocument/2006/relationships/hyperlink" Target="http://www.russianforeveryo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7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80" Type="http://schemas.openxmlformats.org/officeDocument/2006/relationships/hyperlink" Target="https://wordwall.net" TargetMode="External"/><Relationship Id="rId1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3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0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3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5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5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7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9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0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2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2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4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4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6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7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9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6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2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4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4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6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8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1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1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3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3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5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78" Type="http://schemas.openxmlformats.org/officeDocument/2006/relationships/hyperlink" Target="https://quizlet.com" TargetMode="External"/><Relationship Id="rId6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8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5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73" Type="http://schemas.openxmlformats.org/officeDocument/2006/relationships/hyperlink" Target="http://www.nsmu.ru/lib/" TargetMode="External"/><Relationship Id="rId1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3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3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5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7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0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0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2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4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6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5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7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9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9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2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4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6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4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6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1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3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5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2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4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6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8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8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1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3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5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74" Type="http://schemas.openxmlformats.org/officeDocument/2006/relationships/hyperlink" Target="https://www.irlc.msu.ru/irlc_projects/speak-russian/time_new/" TargetMode="External"/><Relationship Id="rId179" Type="http://schemas.openxmlformats.org/officeDocument/2006/relationships/hyperlink" Target="https://learningapps.org" TargetMode="External"/><Relationship Id="rId1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3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5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10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2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3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5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7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7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" TargetMode="External"/><Relationship Id="rId9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9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0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2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4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4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6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Relationship Id="rId16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2;%2031-343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8870</Words>
  <Characters>50565</Characters>
  <Application>Microsoft Office Word</Application>
  <DocSecurity>0</DocSecurity>
  <Lines>421</Lines>
  <Paragraphs>118</Paragraphs>
  <ScaleCrop>false</ScaleCrop>
  <Company/>
  <LinksUpToDate>false</LinksUpToDate>
  <CharactersWithSpaces>59317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Гнатюк</dc:creator>
  <cp:lastModifiedBy>Гнатюк</cp:lastModifiedBy>
  <cp:revision>1</cp:revision>
  <dcterms:created xsi:type="dcterms:W3CDTF">2022-04-14T07:08:00Z</dcterms:created>
  <dcterms:modified xsi:type="dcterms:W3CDTF">2022-04-14T07:08:00Z</dcterms:modified>
</cp:coreProperties>
</file>